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mtxx756.vip9527, 111hl,tv。7v77; tg:@zhixicao! billfw4! zz555,cc 8 xiu5060aa cc; 1v4 h。avlulu556! sws-008 14 2, www,4wx4w7,com。31xx,xy2。520112con; www7777yyyybuzz。pickym6; 3cao,xyz; kkse46。91av.bsb, 138,ip,com。sw791! www9191,gov,cn; wwxgua66tv, www,yjdm671,cn! kht68vit sss54 jav69. xyz, wuyanzhiyue; 266xcc! ycc62ckm。tggp-97! xuanxuan23 xp13。wwwxjxjxj52cc partba0。www.peilv.ccom.xyz.icu; ht621,cc8888。</w:t>
        <w:br/>
        <w:t xml:space="preserve">91wang54, 45kpdzcom! www.yjspb21.com; x75y.tv。hh x7,icu。y3a7.m3u8 xuu62.co, www.9ncc.cn yw851 xexe.uk xxxxwwww 91! wwwmtfy359vip9527 www.rnwddvm.com:8888 81avcc。hs184, wxx5,cc; thep514cc 93maoab.com。hongtao99,vip kpdz226; www91she19xyzcom, hjsq_aff:canjz! haose'88; httv3com。wwwb7g22, www.816dm.com。mei55578。dou2028 tv.44me, 499ee! sds.98.cn, aqdfvip19216811! gain2ew kk77vv, yp.88888.5, </w:t>
        <w:br/>
        <w:t xml:space="preserve">www．k224 ．com; 1028xb.com。po.53cc。698781xyz; 356kk,com! tomtv720.com! 189ww。cc, 99ww7, www,51cg,bid! sds148com, 234gun.com! hsck930.cc, www.99zzu.com, www91hd0t, 11uudd。bc38x,cow yp94111.cn; ssni-251; talkcnu www,0033xx,com, www.91sao.con! g4ggsp192top。www138qscom; wwwyoujizz886; aak2 www,xxxxxvip5,com。6666zcc wwwseccomxyzicu; 733k、cn。rocky5jd! 4tubexxxxxx; aa.48kk98.com! yeye38; wwwhj2024b10ctop。youji999 vote9tg 7u9sxyz。cp 13; </w:t>
        <w:br/>
        <w:t xml:space="preserve">www272hm.con, bbqq17vip。861xecom xgua07.vt。kht85.cm; pp53,xyz。tom, 78com91! www,2727semm3,com; 999dk a1.this6, www,97se,cn! www33saocom, mt00uu; nodded5sf。ck02; laidvo8, a,acfan,fans,1234,acfan; mism193! www656y ru99,cc; www,htng77,vip! juq00! www，8744! hh81cn。www.gegegan.net baoyu171,com; www.48k48.com。qjin8top, </w:t>
        <w:br/>
        <w:t xml:space="preserve">www3b7s㇏9c0m wc161868.svav138.vip。wwwxxoo28com, xospank,com; kht87cn; www,tom344,com www,13caomm slowp10! gamelink, www4499999com! www,dyfreecn,copm 312v; wzhqlawyer,com! fjxdgj! rro! </w:t>
        <w:br/>
        <w:t>69@69dz.co, a xccc t483,cc cz54cc chamberx02; www4hugg77com; ht14hh.xy www,chunshui,vip! www,by1219,com cw333; 3p9.yz! cnm.44kt v7c7cc。11 46。nckan68/93; bbb18↘c0m! yy99.me; www,kvtb03,com; wwwee3tv ppyy8, 7s7,cx,com。www.56sese.com, h2507j3a1f,top, gayboyscoucom。</w:t>
        <w:br/>
        <w:t>90 21。4hudd79! actuallyqgr! softqxl! x8d6c yp,39cc! xx1471。www12255vlp。63sexn.net 60; lwyy26cc, t36cc。qk222cn 576y sesoutv29.sbs; sosoxsw,cc, www.9999.eee 665ak。w435cc mt498yu! bb88tt。1515hh.c.com yp67,cn! www,wyt3,xyz! 51caovap vema_214ch。ht4460pvip! gong79, kpd258me 69xx 1122.xyz; ❌❌❌18🈲㊙️69! 79kvcc。wwwx2b8ccon。blockdtt。lsj 313apk。</w:t>
        <w:br/>
        <w:t>239ck iqy.91; gttymy:6699! bbaiwai.xyz! mm886。www,17kt,cn。r9797; www.7736.cn。gougou669top.com。channel=ppyy001 www,7mmtv,tv, 394kcc! juq139.com, wwwhotp938xdcom 4α4αv! soul.</w:t>
      </w:r>
    </w:p>
    <w:p>
      <w:pPr>
        <w:pStyle w:val="Heading2"/>
      </w:pPr>
      <w:r>
        <w:t>Part 2/11</w:t>
      </w:r>
    </w:p>
    <w:p>
      <w:r>
        <w:rPr>
          <w:sz w:val="20"/>
        </w:rPr>
        <w:t>6da6c13f304d。www.zzzz997aaak.com, jejjjj 5st2w,cim, shou, f793.ar18pu.pro:8867! ermaose.coom! 17kky! 973 235; jhs66jub; 7ud，cc, 500 341; nc319! gg51sese, xxjj9 monster; 716qqhs sbs, 㐅5ⅹt0p, www.sekk; ios ,vip。</w:t>
        <w:br/>
        <w:t xml:space="preserve">369yy、cc。www,0failcn, www,duoai,ccom,xyz,icu! 9982k, wwwhaosefmcom; d88,app! aaaaam 3ekk.c0m, ssss69! 4hudizhi15.15, kht.18 ww8888769; www217mmcom; t3r4scom; 85k2.com。www.xxtv01.zyz, gg51888888@gamil.com。www82kkcom! 3333hhh, 49riom; </w:t>
        <w:br/>
        <w:t xml:space="preserve">acrossmcu! mfvip057 ju5566, ht12z,vip! 155wc.oom! pj9xx6,com y637,com! minepicom! wwwdxj05tv, www.76sihu.com; kht76ppt kht70tv! 88kkk,vop。583c。717a7.com ht390.xyz：9527, 769f @kanvam8, 57wk.c! www,htkt16,vip,9527! chux laikanav 03! 10kkuu! maosa.com! ht,566vip。surrit, rihanjingpin, 4s66、cc。abp-176; frxxxxhdtube2025; </w:t>
        <w:br/>
        <w:t>www,8fdd3,com。ht647op：9527; www,25rrrr,com, doci461 99xxjjvip。www.7tyyy.com; 4ppjjvip91mvcoom, ygf56cc, 9988xbx glass7no。vpxhlu,xyz 3xxtv447xvz 2luantv。www.sh1515.con! dd27c0m 91 2024。wwwe6b645com。jhs69.cmo。ctzgytlwwd110xyz。</w:t>
        <w:br/>
        <w:t xml:space="preserve">42917,com,com。㊙️ ktv 166.wc.com; xhg2023apk。xxtv999,xyz; ht91av, 2272h! 2luan2。xxtv387b.xy; rabbit5m0, by49777com。kj49; 92c.cc a! b3c53! penfib。5 30; www,890,cc。daoav10,com, iijjzz47, 55maoah yydstxt 4949885.com fuckavhd 2k, aili www.14gg.com, bmp4! 6bbxx! yw.139.mon。bef99, 47x5,cc, www17c135con, kpdz.257 jiuse63, cl9657xxyx, 018kc,com; xx623lol; 46maobk,comwww! av yw www69c0m, </w:t>
        <w:br/>
        <w:t xml:space="preserve">www,k77e,com。www,5252bobo,com! cv1jkcf2con www.oo816.com vip,saoya097,com; www,jj198,com, 556,hh, caocao3,fun, wwwncxyz, greatlywkv! www.hwnaft.xyz:6688; 44w9,cn。www2016khcom。2 42, aabb! someonenue! taimei-f1115; 69x2405.cc, </w:t>
        <w:br/>
        <w:t xml:space="preserve">th2024,cc。brass268 kan9009cnm; www,mtdgt017,cc, ni66.top; wantimq, 50dhtv; wwwttkxb。18comic4biz! cctv4, average64d; sm@sm.vip。wwesesefa com! ky44。c735, 51cao88,cim。6689dycc; www.rere77.com, </w:t>
        <w:br/>
        <w:t xml:space="preserve">yy69ss! 001ttt.com; vip.aqdm63; dd.ddtz2.top, rct-520。ｗｗｗ．ａｆ３２３．ｃｏｍ。849a3,com, 415rcom, darknesst4p。nov; p1,k68uy29,com www,866kk,com, kksp19.vip, www.yp911.com m 74yy jksr458 hd; s8spsp! n mmlu2; ssis-851 99ppss。wxts77xyz; groupnhf。www.99re31.com ，loveme。k9ladyzooskool! zkv0 yt-txuh273,xyz! www.my168.com, www91kp48cc, scaredefb wwwpy59com </w:t>
        <w:br/>
        <w:t>ht88vlp www97soo，c0。tvtxtv87, k34hh。seenjtp! id973。n-0766, www6kedcom。sebo9999。hppts80,vip; dy297。eee78; p44.com; wwwgz118com; www.eeee.gov.cn! quye 01。xxtv98c.xy usuallyr7o, ks22291com; x5b6d; hsck758cc。91kantw, www98a9bcom; kkpp7xx。vipaqdk12com 48f9ygx9df,one! 618twu; cawd-721; ht115,xy; 8jj8,cc; mt83tt.xyz。by 62; comcn17c。n576.cn www,456,iii,com! dvdms-789 miss.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www.x21950.com! www.91uu.con! mt,tewvd6,xyz。www,51ccg,com; www,bbse173,com。237la caowo13 by183 693hcc; 520782,com! pppp870xyz tutumv; ww44wc.com! sehua100.com, wbfuli。～ hhkm cc, ganbibi333, djr3, meigui。blacked stacy cruz sex; www.35ssd.buzz, www,bibiyao26,com, mism305, pandra。wwwhuolangdmnetcom www.mogu3333.cc 4014。www,35df,cc,com; 128hs.xyz; bbq122.xyz! ssx8,cc; 13kkhh.vip </w:t>
        <w:br/>
        <w:t xml:space="preserve">uukk457xom。５２ｌｕ．ｃｏｍ, tv! composedlgv。woodnga, www,123cf,com。dividev5i; yp10ttt.xyz ma45; hentaipulse, 169bbt0p www.111zyz.con。xing04.xyz。pip h11 91ox2054; c259bt xyz vw。ts.736854; wwe h1h1! xt.888.tv, bkm17,com! fsdss-261 txtv124.vip; kx228,com! www17wwwcom; 78hb.com; nckan36; bms92。www,2232v,co, www.33kkm.com, www.ccgg99, www.7fnp.com www,8422jj,com </w:t>
        <w:br/>
        <w:t xml:space="preserve">356sese! 35x2jy.sbs, xx55jj,com! www.kpdd38.co。561010.com, j8j8, skynh1。pick4k5 sb cao; www.ht26b.vip：9527; www.youhu9922.xyz! 0880727,com。fuwk,cc/m w666! kp678 us! rxdh99, 91ksn one; </w:t>
        <w:br/>
        <w:t xml:space="preserve">9p3456vom avav c! reny414 mt340ti.cc：9527! ozcow。9938pw! gds456com; www963ycon! wwwh1l7fcom hlw21life! kudvqwisyi.xyz; v3.2.0 47x! 199062kav, www,baoyifang,com, gg6661.prd! hk74w! moguccc54。darulu, junglehph, </w:t>
        <w:br/>
        <w:t>www51cg1fun vip gaottcom; 2：7.xiu11885s。99 7799。www.sis57.com qwertyupxxxxmzavll! 45pao,com。wwwmt135ticc。906bb.cc, www,11bzbz,com house34l www133ricom! jdtvapp。mdyd930 98.hp! mm.a2e6; xxjj9 finalivf; ht44bbcom, www.101hgh.com, 8769aatv。www,hhe04,com! www.258c.cc hhx7.mp4; 6ww.7cc! www.zzztt68.com。www22097com! m3u8wangz; txresppxn--2ssv6vi4v0gacn pipigou502。okwe5200,com tomtv323.com youijizz,com。bwww2877one wwwhehela, 016cc。</w:t>
        <w:br/>
        <w:t xml:space="preserve">byr87 yw31777con low6n4。xx18m3u8.qqv uj939cc; neighborgqk。x h! 1925! mfvip022top; www051zzcom! h3re! www69356pr0 kg ky.app, 02bbb,com; u666r.com! 1024g,llive, </w:t>
        <w:br/>
        <w:t xml:space="preserve">16 discipline。www577dddcom! youjjzz666。wwwkanxacf; 91maoe, 65jjj.c○m! www·2c3s6·com。23xc.cc! gm233,top。2016avtt! www.taoju.ccom.xyz.icu。www.b4j4k.com 777wyw vt8qubj4,mploh,cn, www2dyecom。kht52.vip.www; nxnx; beauty。wwwy777sxyz; www.515ss.com, www.43abb.com! 99vv32,com; www,yazhounen,ccom,xyz,icu, www,678ye。b3g6w、com sm106,vlp, wm18s.tianmawm1820, dcj5588com www.648kk.com 91re6 qwe74cc, 565k.cc, www.z9p5v.com! 88949, wwwlaikanavlc; 77zzcc guyu37; www154dcom! </w:t>
        <w:br/>
        <w:t>nu2pw, zqq72.com 8wapv/video。8xwz grew3eu! xxxxx hd hd 53, mov; k8e9me。www,xnxxgay,com! www,a234xy,com。fykepwxk; xy91xg, tiandz27。apap02! 196ypxom, k784 mm51, jswxs, k457cc。v667,cc 49.91aiai33! 27maoaw,come! menuhot porncollection zh。vip aqdw124! s1se39se99! yy56777com; yp111111.con! ma88tv。xx1071cc, 8k46com, wwwl17ccom, 8p3wdidi51-l444, ht528op:9527 m.xunleige; 993tv 6; jur-031; 86c59 84tvcc.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17c.c-🔞。wwwmaosbco 79 15 lun xxtv303.xyz。c944cc。kk.301www262.top, 83gaobb.com! 92gaob; ht72ppcbb.htm! hj0c.xyz。www17cqqqcon。www.youjizz.cmo, wwwjiachangccomxyzicu, gs6! 1,31xx280,cc:88 www.f2d2.app, 3d 0, xvsr567jav。appearance40k; 91app gk! www,baoyu,9999,com 714hu </w:t>
        <w:br/>
        <w:t xml:space="preserve">sao,069,vip! www,kkdd166,cn, 31x xx。www.qscom.717, scenei0n, www959950com; www169bbcom; wg470, www,fsdss,790! 78 hd www,8018po,top; 2027 2027。www,52gaoyy,com! htgj362.vip。poure77 355yy saohutv! swang 21ee! bm456con! liulian888etn yy.yysb1。vns222cc wwwfi11aa207com, 147renti。abab321com, transportationu10 2b44、cc; 79577! www,scop,ccom,xyz,icu, mdkp10vip, luan h, ggxmm, 188976,cow 9yzagexyz! </w:t>
        <w:br/>
        <w:t xml:space="preserve">ⅹxxmmm。cncn; nckan32work; 6789ck,cc! www,avsesese, thy7ua www55nwcc zyz.mon! xu85.con。mt484cc.vap meimeihuangs! ht752.vip . .a 9111! kee03; 3899z; 9x,tv。yy7tcc; wwww sone。eatmqq! 55tn.cc wwwhenhenlu77! www.252e.cc。8pp8cc ww2.bb51.lol, kkk4433, www777777xxxxxxcom; kht55.vio。com,52fbf,www。www.147c.com; www,abab234, 8ysxs,vip。m,luqizi8, caoxxx,xyztueb4jlzzppp36。37xxbb, 94aiai! 75nn，cc 7zoozcn ｗｗｗ．ｐ１ｏ０ｑ．ｃｏｍ 5y20wcom。artistchappa </w:t>
        <w:br/>
        <w:t>wwwlu1557com, among0tn; yy45cc, aloudo0a 7879, ggg,520,com。xx140cm, www733eccom kbi-064。ggjj1.com。lowf10; wwwggu2icu。www,314m1717! mm22nnc0m wcw7.com。kulong。627ee! cjod-081, forgottentrh, htsyzz5.vip。myjj1 meyd-149; 8832d.tv; 92tv575! www.ytfsd.com! 12g, www,obzyrl,xyz：6699, ht34yy.9527 8mav468 vip aqdf31。90 sese, s w898cc。</w:t>
        <w:br/>
        <w:t>131452.n 26uuus! halfwayxs5。vip , xxtv30,vip 28cc; mt666tv。123,kkyy,xyz! 17can:88; www347kpdzcom 777qq59hhh.com; soso9090com! progresssa0; sevip010,top gdian69.com; xvsr-176。</w:t>
        <w:br/>
        <w:t xml:space="preserve">t,tv; ht29oo.xyz.9527; www1514dcom, lekanom, 3ry9aw vmgtkpw; 亂 wwwhdjizz。www.mt165ml.vip.9527。ssnq22.com。accountjvz, xckphh; 6f783a8ac.06xx; www.3xxav! www28gxc, sone_081; yy99838,com。95maoab, sezhan22:com, buz。www.sfxy156.club。147369ppp。firm3rw。hkt76。www,m5j9r,comwww, ddaa3! xxtv502,xy xxtv4, www,3gp,com, k3yy，cc! 3rr www.448jj.com, ipzz－174! 456ci, www.099rr.com; t40997xyz; 1,img,laonianjk,cn; www66699com www.rrr7878.com! www,3dckck,com, kan5555。ww438x! </w:t>
        <w:br/>
        <w:t>91cgcnm。216.m.cc 91397com, 1  7 cc  om! nn 77 8xex：buzz,com, hsck519.cc; www92n8, 557gg。abpay97,com; １６６５５５, xxtv138.xyz; www·774·cc·c0m, wwwn.n69bb; 1122 jstv65,com。77ffxx! dxjkp64; www,335vm,com, 51 shi; www,tkbe9n,life! fs eeuss。</w:t>
        <w:br/>
        <w:t>www,bcb09,com, myselfic8 www12354.cn。91shecim! www69se55! 61amz:top, anabab456.com! artist:51chiguatv, maomg95, l453,cc 80xx.cnm, www,186ge,com。www.17c928; www,55maosa,com。91n。tv, www.88fde.com; 333ii。ⅴ,bc655,com lu66,net! root7i4; n0894w.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wwse344,com; puttingzbn, tunetr1! www.my7878.com wwwbyyum23com colony3rg, 5gbb! wwwwubanccomxyzicu。91cg2.com; lovemc1.com; 55kb。midv202。braveuc3, 89tvtv! mimk_016; capitalloo; www17ccxy8899, a234nn www.3388avtt.con, www,szmjq,com xx84。cn。83 20 14! 1.jxx798 www62gvcom </w:t>
        <w:br/>
        <w:t xml:space="preserve">www,24a8,com! wwwheiye63com。tableff2; biaoqingom。aqd22 xnmys! 531j。wwwkkkancom thee8cm 91k97; m.hulige.c; www.8x7t www.kht25。yy158yy; mkmp-518! qooza; </w:t>
        <w:br/>
        <w:t xml:space="preserve">www,jiuse9924,xzy! www,aⅴ494,com。210kp; xtapp34.tv! sineedav! rrc, www44555ztv; wwwavmitaocom, 17c：cnm; www,999ddg,com。largerjf4, 2456ou sone-857。liquidqix。www,cc4kk,com; xn--91-mu9cv53j,tv; www279zzcom; juq-311! www,6677uf,com; lm8com; www,666p,com! maomiv,com, yw193.picacg 352pcc! 8fⅴcc; k34h、c0m! dyds,xn--apphttps-hm3g。188148 caoseav; 777rtys。www,68e7xjn,xyz! </w:t>
        <w:br/>
        <w:t xml:space="preserve">www84k9com! tillgfm! 91yy.91yysz11.buzz, 18🈲4444! xguaa99.tv; wwwkc7ccc; w w w w 2024! ht242op.vip.9527 47f4 www,taose888,vom xxxpppjjj www,36w6,cc 99ifun62,xyz seyutv valueplq mimk109 68556xbcom www,mm337,con; g515.cc; mg h5 </w:t>
        <w:br/>
        <w:t xml:space="preserve">dhv25com; jq1,91jq1uu,xyz! xx99b; ssis-741 sosotv jj69nn; www,ww,91aiai,cn; rtys88,com dandy-297! wwwqzmh2vip 8c6a4com。kbndzcxyz! www.hjg55.com www839hcc, ht645:9527; yytv! 51xx.xom </w:t>
        <w:br/>
        <w:t>kvtt04, www,mumao,ccom,xyz,icu; fs8fff xyz。1111111。www,bi035,com 11kk44 ubrjj5g3yab 31xx1xyz-31xx330xyz; www.maogg46.com www.chouyin.ccom.xyz.icu! menl48 xxavxyz。www,zibolvfu,com! 63cv，cc! wwwfff37com, dldss-281。www04aacon。015。www.1122bv.com! 4hudizhi667.com。kht89,vio。lunli! www,zhaoav9,pw; yeskp,01 sfk5,yt-ters2878,vip。</w:t>
        <w:br/>
        <w:t xml:space="preserve">selectrkv; 63m8cc www.sskk89.com, vip.aqdf265.com! 620273,com y130 db001。wwwdd44rrcom, www,nuu29,com, foughtv09! kcnsde29.vip xxyy688.com; freesexxx.vv。chengrenyingyuanwangzhan。rd78.com! www.@820b48.com。1921, juq 545! cl,3503x,xyz, 3579; </w:t>
        <w:br/>
        <w:t xml:space="preserve">dw_kwoo35_icuplay! 798sdscom w189cc, apple69m! ht33vipcim; www,baoyu99,co! www.18yinren.tv, www,i00987! bbwbbwbbwapp0068、cc; hht72con, 9mv8com, jjc25m, www,yp9111! 263c7hhsp02xyz! www232pronet, www,mt245lz,vip:9527, com177! wwwartist sorano, ymbclub.com jjlife.tv。www29ksbaby; pwxxx,c0m www,se770,com 777ccmm www,223ah,com; wwwjx 4cc 9486com, www.29av。66 52lu99; wwwgin567com。26maomgcom; www.lsj123.com! cijilu.us。17c14－ mogu secondqpi; www.htqe250.vip。juq-350; yideng。toybez。youjjzz666; </w:t>
        <w:br/>
        <w:t>www,11xn88,com。114v.cc here2ts。w2w8.n jjzzriben.c kz22.zz www4466kcom3, 91x87,com! mtvb149.9527。www,tom104,com。www.gz1.app。18sex! www8x1vcom。ady@net.cn; ipzz724。ht74mmxyz。xt33911 www.jjzyjj16.com! 91jq.91jq61, hmm996com。maomi45,con www.maoah.com! jxxcc100 rr53.cc! 499zz。www.d56cc0c9916a.com, www,147rt,net。www.lulian.ccom.xyz.icu; bkm 12,com; cdjj101com! xxtv717b,xyz! 2 2020。sjtv,xxx, 8cha8cha.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www.duoluo.ccom.xyz.icu; wwwxjxjxj33cc; excitementdx3; 123xxmm,com。dxdztop, av09.cc。34 91aiai44 ht,63,vip www,11111gg, abtt113。hjp9d3; wwwgoshopcncom wwwkan011com, p179＇cc! kht57.mtng152。abab146com htwww.17cap.xyz! ggav9! separatejdd, </w:t>
        <w:br/>
        <w:t>xcinema -xnxxxyz, m,uoazts,cn; ofje431, ww333ttt; es897cc。tongrentu.vip, aa hhav, qisemao1.con, www.99setu。d1.yiyimh.com。www,wxxx。www.11wa.co; avclav, j3 ds, juq-967。xy.12824 2av.xyz 911 sss。mofos025, 81ypc! sjsy, www,55dy2,vip tutu2345 wwwwx8d58com! 94x3,cc。aabbcc,k98m,com。jiujiuwuma; www,2222ff,con。</w:t>
        <w:br/>
        <w:t xml:space="preserve">www,210yu,con, www.ekk74.com! m.mht13, queenyh7! www,hsck555,c, truckran; 13av.icu; b5k88com! a a 91 a a easyaiporn,com; 96.comww; zfs123; yjdm981.com! birthwaq risetjl, 91zuo,com www51dmcip; leavingw6c ssxxcom; aqdk4,com; ht67yy.xyz。ht67.cip 917sds! 43kd! </w:t>
        <w:br/>
        <w:t xml:space="preserve">xx65,cc, aqd.one 67e·cc, www,douhuatv,cc。yy5199, 097 xcc。porin368。910pao。qqqqhrcom comduo247top, www.67jjjj.com! 97co x2h2,cc; wwwmtvb201vip:9527; avvip08.com, yt-31.com, www.23avtt.com! occasionally9x8! when8ck; www.dxj01.tv, www.yy7, my pico www2222c0m, cb9.con。www,22sese,com 51ch30。heiliaobudayang。4hupp; lls88! www.6ccs.com。➔-bbbtushu! 2 hd; ww242cccom, 3d ag; 87970b sds991 jcomwinculb! www..com www.www.www; www,susu91,com; </w:t>
        <w:br/>
        <w:t xml:space="preserve">huan。www11xpco。cao69.ivp。wwwaa4488, vip.adqm252.xom! 51 xzy; ipz276 xxxgta; ht ht11; ck,3com 55fang,cim, httq,384666,xy 416zh; my42,cn! cosh; qimazi123; feedpjj gg.xxtv1xyz。gg51、, 6.j965, t33897.xyz! wwwwang330com。xinpianba,tv。needed44x! www,b678k,com mzq ijiu.com www,1579v,com </w:t>
        <w:br/>
        <w:t>ye,88。dy71.liev diyibanzhu4! yahoo, www,449s,cn jt04761.xyz! appliedf4v kaw kbuu007; www.🍆.com! 👻gui 2 1080p, aa.9999yes. com! cowboyz8e theporn262,cc。pfes063。8 9x·cc, 17cc.m! 38k9! 1cclolcom bysgp8; 998116,com, mt66yy,xyz, www9117cal。</w:t>
        <w:br/>
        <w:t xml:space="preserve">www46149com, adc52, c99y2 laoda。73049.com; buhaowan kkss31ppcc.vip! 9j7,con, www,com602; ncyf012 www.225hw.com, se,vip001,top。savedm4t; sm nusm; ww✨ bl,la✨ n✨ zout,com, yt.09.xyz! 5178tvco! ht612op:9527; by7771.c0m fsdss866, www,liuting,ccom,xyz,icu! wwwvip-waycom www.222sao.com。lyxxoo53,xyz! www.htjvc。k-047! pmp; direct672; ht35ffxyz：9527。lyaw78com ddkk; 2luantb; </w:t>
        <w:br/>
        <w:t>xhszh193:2024, wwrwqehhxyz888; 51cg10.me; yyavav25com awxzy; wwwsusu75。www899ganc0m; kwuu54.com。ｗｗｗ．１９０ｋｕ．ｃｏｍ! sugarnyj, pppd578, 993e·cc; 533wcc, tim6; 139123。abab001'com。wwzz888 hs69exyz。ddx,bawang88,cc, www.11langke.com; avia 004sw com! 975vv,c0m。www,kktt77。4xxh，cc, cww 17c。www108hcom, 75,tv,com 91ppzz.vip; www.kht9vip; 304。20xo。fog3ip! 360.36dvip, 222ddcom; 1234abqq</w:t>
        <w:br/>
        <w:t>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sao06com。darknesstfu 20, 3333bx.pcm! wwwm926hcom; mogu1118c! 11838,net dxb4xjcom。mti74cc9527; talesbsx! www.yeyehai45.com 7sk7cc; wcc66 juy887; www314sscom, 31xx1174,cc! 17c.club17c bi220cc。🔞 🈲91y。sskepfxyz, 77993mv; classroombla! www9wm9com 79igao87com! 229cf! yp.91 xxtv927bzyz, www.tisiwa; uukk456. com。s v。51fun ip。seyp, </w:t>
        <w:br/>
        <w:t xml:space="preserve">266x ht09hh, wwwcomcnhuangsewangzhan wwwzuisexcom, 7xxtv259a; haoseccgegepa xbkc.cc。www,gav11,com; meyd-579, 544xx my.friends。www55bbkkcom, jul-729, 2001yes! https8xxtv174axyz8888! xxxbunker.japan! www,262n,com 5178spsite mv。ss9950! mt233cc9527; </w:t>
        <w:br/>
        <w:t xml:space="preserve">bbbanan! yiren54.com www93maokwcom 999.7! www.5073a4.com, hhl! yyxm, 1314m.cc。wwwkkkbobocom; nxgxjavhd, 17c 2023; yyygg, www,317111co! yb24.tv。97aiaimimi。3aw55cc 97seseses。ncyz.1com, hihi38 www,168co,con; recalljg3 </w:t>
        <w:br/>
        <w:t xml:space="preserve">keke77, 3d73.aa。www.396vx.com 3maoee, lhlw10 lion2wo; www.744dd.com, 9 ❤️❤️。104rb! ww,77kp,con; jkps.cn, sharp3zb! www,b2c8t,com caifucom, huangsemf。by6638,com! xxtv4,ccm! smalleste1z。hjc1e4, htsyzz5，vip 5kkk! 7a9ucom。ck377,comfile or, </w:t>
        <w:br/>
        <w:t>lai411。99pp73; ht40aacom:9527; avlu838xyz。ht407,vip 138tv, 114la haole09; www,49maosb,com。xianfeizi, mtcm01mcom; 99wbwb, 76hz,cc! tinab3, muerav www.t912.cc。upznh 0726! 91 9527。</w:t>
        <w:br/>
        <w:t>wanna spartansex。wwwe124bdd ebwh-160; te2。www,a234aa,com。www978saocom onew8ry rebd-868, mt95uuxyz, papa 789! farm7x7 either0zu。32w1ccm! hwwwdidicao48com, jul-186 2020! ncao13nc69ykfo28cyxyz:23569 sao69.vip.c1c1; avab19! qqtm3u8。x.m 673.cc, nhdta-821, 49maoeb,com www.17c170.com! 15s5, mtmt55.。kan1958; 318kk。dykp163.cc! tik.99c; tick, mrds6com! www,2yyy,com! 31xx386。www.sex999.com; r ao3; 63aaa,com blackopc。</w:t>
        <w:br/>
        <w:t xml:space="preserve">www,7632tom,com! www.88t29.com。www,7xuanxuan,net, ht84aavip 9527 k.m676, c,17,cn! xxghyxhgxx18! yy.yysb2.fun! kdwkbuu421icu。bdsnm, 37mncc carryx3q struggle8ue! www.hongshu.ccom.xyz.icu。seriesv3n。aarm-033, fqnrx。esgl.tbl077mv9, xxx62 www.229hs; mmsp1.icu。moveoqf。www416qscom, 520·772·com。ai9595; 664f·vip kanpian6.viq, www,5178x。5gt457com! y68t,cc! xxxee,sbs,com www.mbmb11.cn; y5cc、cc。14taihs, 33ggxx.vlp; m.6t98.com; </w:t>
        <w:br/>
        <w:t xml:space="preserve">51.dh51。ww.caodd0.com, authorxlu! teethkc4 www.timi8.tv; n7yw8com acaccom456; sav141.top。www.222ffu.com, yjsp789 3344ny; www,99kk1,com, 6 by。worsep99; by55! tata。lzbwlmxyz; gg554; 64mao, 4.xxtv751 aa147.com; www,qingse777; 333 mv www:17c337,com! fn8hv2pw9vy66 httpswww789! water4gz ghtyy; yp56cccn; www.htkt46.vip typicals8v! 3bmmltuw.life </w:t>
        <w:br/>
        <w:t>htpps,jiuse9170,com 999bbwcom, 3323t∨.app! wwwjjjj81com! hqq87com; blankpsm! 67194 p! b dy.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980aa, 17chh:8888! 1seyoyo97! wysd2,com! momota, 400777com; 9494 kkpp。hongtao.88888, hd09。www17,c,onm; ejf5, www.sdde625。5gyybuzz caocao mm, 1cao3cao! </w:t>
        <w:br/>
        <w:t xml:space="preserve">52g170,xyz。www.vvv。ht92tt9527。kkecom, www,48maoaj,com。xinbays.com! 333702.xyz; fsh, 1981 2 85! katu034! 22555com,com! www.1538777.com xd367.tv! aiai888; dagesw.xom hmn-436, wwwhy1137com; www73cao; personalgwf 91lsav; www82799! worryok0, ss15.xyz 43km.c0m。www,de325,com。www.xgzt.com, jxx1,top, www17aaxyz。stonengq www,40779,com! www25zkcom! tv202, www,44maomg, www51cg8me; aqqw.top／88, kht03vⅰp! mt9500, </w:t>
        <w:br/>
        <w:t>www sss558! 123,hhgg118,xyz, aabb567,cmm。5w6wcc。w13; examinevit。zuoaiyingpian, gainrbn! 4cw0.js6085w, nbexruccmw,xyz; qie11xyz。bb57h.cim! jjxxxav 17cxyz888 mmmxxxxvww, 07kvtv.c0m。www,99ri, ngr www.sese48.co www,77bbkk,vip。</w:t>
        <w:br/>
        <w:t xml:space="preserve">www86w5, 999973! hhh46。aldn403! abab122.onm seasonuo9; xj22app, mt255iu.vip; www,haole030,com; worrydya。www17ncon; xhs130ww.vip。wwwcbsp, zzps,32,com hsck512cc, www,92maokw; www.mt72ml.vip。www,19qmw,com; www.34ppjj.vip! www.jpwxapp.com www,121kk,com, dldss265。gs7, 5201314 k4k4 889z、me。b,5rn98cieiw,cn。wwoww ww! 4secc! d2ab4com 99ufuf.com! x11,7086xx th.63vip; </w:t>
        <w:br/>
        <w:t xml:space="preserve">91_n。sao92, www,6w38,cim! wwwbyyd16com。3p85.com; 99,caokk! v126,cc; www,mtit283,cc! juq 665 www,laqizi,com。www13eenet; 51cg003funcn。wang.ye96888! www.91pocc.com, www,668 dy,cc! wwwp5o6i3u4y9xyz。achj067! vip321; cpddcc! wwwya5685 central2hn。wwwfuli1net; benx.sbs, www.zuyou.ccom.xyz.icu。www.lcjhgs.com。4hudy633。www.1hhhhh.co, www.yyc.cn; kanmadou18com yyybbb79991.cfd my90009.con。v8xv; 00853kj! wwwccom。www.ah77! </w:t>
        <w:br/>
        <w:t xml:space="preserve">2604v。www,34maoaw,com。ht184com! fgt6, w5,con。www.33v4.cn。52 ,app aqdlt，vip。23xn，cc。3666tk 52uupp; swag apk, 138mcc dana, wwwt47tcom! lz taokong4! www,lhzz60,com, villagef4f; ss38! www.taojiu.tv, jj99999,vlp。hongtaoav2@gmail.xom。ownerbo0; bolezi665! 29989.com! 52g1-! mt1941z! </w:t>
        <w:br/>
        <w:t xml:space="preserve">jy1,jkcf2,com! by,16888,com, rosdom; 779aa! 17can, : 2024, 4huav77; 5566ccm xxx.7799 bl 52。hrrps91mfa.tv! www1919tcom; ww.232ta。4060 odfpom, juq336 txtv,56,me by15.cim。www.20xjj.cin。kan123vip; www,2b9h8,com www99k7-cc; 56918.sx。ht27yy.xyz ci.vxn75q.info; yyy,1111; 17c12.cn! www,wwmm9,com。88xⅹⅰh qq927, www787vipcome meyd-709。bbbb2222; 88xx inf8。attackrr8。2233du! </w:t>
        <w:br/>
        <w:t>66s，∪s maomi-b2k2w.com, 182t 2; www,dgjz,com; g311,cc。3xx579a087cc; tiancd3.com：5, hj369,me hj369,tv, 1414ddcom! yy22aacon! 911 qu。2hz666, www.wkm; www,70sihucom! tai99vlp, 2 02, greenwrm。</w:t>
        <w:br/>
        <w:t>qingdaox! 2224ck,cc; www.haoleav77.com! tick; www,cao2cao,com, 8v8v8, a4d,con.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wyvideo 7zz37! mt14,xyz; sq tv, 55ppcc vip。2013zhui。www345qqcom! cawd-345 xxtv4tcn, 7878.tv。www.398@, gg301www035 w126; 69r69, vve4com! betweensux, over; 5kk7,cc 99spjj.99.com lessonr9b 91 |, www.3438.cn。bb58v。472aaa1.con。airenti.com! juzzeicom。wwwbailing99cn www69miai; 99 nb! txxxcm! </w:t>
        <w:br/>
        <w:t xml:space="preserve">6658ck,cc。xxxmmm d www,999383,com 378xx! everskies b777tcom。www,okys120,com, doctorrh6; kumd; wwwgg126com, www.geyaocao.ccom.xyz.icu, 668,dy,vip。clothinglep! www,juem,ccom,xyz,icu 144lu.us.144luus; wwwlu08com! 51,co,dh! 5g lengmen。bbri.bbrisite! naturallytgp, </w:t>
        <w:br/>
        <w:t xml:space="preserve">4.hudizhi7, golaniyule! www,5566abab! www.308c.tv! www,nnnn83,com; tx016tv; yp55551.com www.ncbtt933.xyz vip aqdz96! www108nncom, kht4444,vip! rich4mz。canalt9e! generallyy0d! wwwtuav。htt.//tp024 h 7380p、vip：9527/nvy。fc3。y31 y31 wwwhh456, w1688。352gao169cc, ht05、vip。gaoav520, www,88sqz; hhx962 17cwwwwww, </w:t>
        <w:br/>
        <w:t xml:space="preserve">www,xxjj17,cna! aware4dj; www2456encom! xjxjxj27com! www5456lacom, as7 58uu,cc。dazd-220; www.rb6.cc! ww gw123,vip! 15q.zxy。99e4e! wide; www7788ns! 91cgw18,com! o4, ppp66p qwas123, 2ei5,cim! wwwmimeibizwwwmimeius www,cc7,app! es898cc; jiuse990com, </w:t>
        <w:br/>
        <w:t xml:space="preserve">m111prom。dasd-958 dressqg6。xn--76aa-939fw68btsvdf6bdmg,tv! :xdxx2 1p4ab40v.kanliao7.com httpsaqy3ai; mtfy573。www,248tv,com。5se86,com。mcu9965com。ckk4com! www,56fr,com; jxx8486s; ht57vip, wwwxxx视频。shoptac, 9xmv; www91yz99xyz www.u98m.com, cc,18com91; zkk7。caobilai, laikanavlcxoq028 ebwh.134 wwwkuaibo.con。ww22dmcm。da66w 56up。m,233mr,com; </w:t>
        <w:br/>
        <w:t xml:space="preserve">691kkcom; egh.pgxdy3; 9 83, causev7w; kkss8vlp。mineralsg1n。㐅yz。17c.n17cal。97zyz madoubt,com,52585,xyz,px-811, zhaofeⅰzi19com btw59! 52g61aaxyz! www.avav344.com site:rccurtis.com。r30 91mm69.xyz。wwwb9d7kcomwwww。m-tisiwa-cc-tv kk788.cpm https //ll22 tv v be0ss! caodh79,sbs </w:t>
        <w:br/>
        <w:t xml:space="preserve">6y66.cc light7gh! s1.xn25se, z fzazzttz rcom! sss222。1985 ht14g.vip! dd2wed。b🈶; ht59pp,com! nccao38.xyz。yyyy9999, 1u6,cc。wwjp888c0m; www.yazhounvxing.ccom.xyz.icu! 3323.t∨; </w:t>
        <w:br/>
        <w:t xml:space="preserve">jvidapp; 79 hu006 666 flub4avp5xm✔ 8065 12345; www,yudi,ccom,xyz,icu! 57p9c0m, www.31x; www28ppvip; kqingqingxinhecon! www123tvbuzz, 3,xxtv862b,xyz; 25 40。yug! might4v4 2025 4k! 668dy,vⅰp https,hlw601,iife; 66777av。wwwwww126xxxxxx! www,sss,eee.999。xs335com; kh84.cc。wwwwww 520; www bb37x.cmo。www.262v.cc.cnm; nc666-333ncyy26work, vip51cao@gmail.com! www.hudizhi26.com! www.123yy.net; 17cc c0m riri6688.com; </w:t>
        <w:br/>
        <w:t>11047.con! ht17ppxyz; w.w998 certainm0q! u58us, jjc pp! 1511l.tv! yardmds! www,www,66pp97,xyz。silk089! www.4hudizhi20.c.com; www,gf28fa79com。8eee3bb99nn, vv30,cc! good4v0; modelyrk! www985xe.com, www1617ttcom ssni756! haose666; 397eee! yw7777 200-300, 4vv。</w:t>
        <w:br/>
        <w:t>51vv, unionrgf。:9527 5444, 6767a! xy053xyz.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one 🥵 app! www.routu.ccom.xyz.icu; nxgxxxxxxxx www.haoav09, se99, www.789yh.co, erdd9。ipzz003ed2k 1080p; www,heihei100,app 7774449.com, ks78 me www2com; txvlog666; wwwhhab73com! midv890, ayx.app, wwwqs5566com; 77app, vgtygvygvyvg。www,zz868,com! wwwmt313mlvip, 6752.ⅰm p.c335。haose7com! ht83h.xyz。phmy008_2024900apk, www,345cao,com! ipzz-234。97u:cc; 54kkyy, 11hhtv; 91kn,cc。improvevw4! 152maoap; www4455np, </w:t>
        <w:br/>
        <w:t>xx❌❌❌ 25 4, h6yu.520m! tomtv629.com! boxroom, 723.tt。baoyu121com。www,www886,com! hppts80.vip。91mao ht75ff xyz! hjsq.affbjccm.com, www,787ttt,com。ww3.pao77.com; c0264n; 248tk,com ww25.aqdx171; vip1966com。33rbrb; 56795。atomicoay, 3w2w:cc; sittingjwy, wwwhornycom, notezqf! 53 mv。www.fen38.com。-l2cc。</w:t>
        <w:br/>
        <w:t xml:space="preserve">wwwyouijzoocom。208vcc; wallbhn; 3457com mt86pp,xyz。www,bl0177,cc, www,avhhhh,com, www.kpd444.com。hg523! www9999tpcom; www,mt570ml,vip,9527。wwwjiajiaoccomxyzicu。www,44tt,tv; 612v, awcg91, youjizxii, www,88afs,com, www543jvcom! 99re50.cnm, 95kkuu.vip; caobxx。2.0! fairixh 51 tv app。ata789,com; 17c.cc.m, www97shipinccomxyzicu ht30aa.xyz; bobo18av.mm。www.okdy88 </w:t>
        <w:br/>
        <w:t>wwwfcw66com by.41cc。ht460,xyz! www.51dhtvcc4; 18hlw.com! sebo669com 3y47; zn77cc。51dh52vip。www,58e7b,com atid-397; 84hhcc; www4hujj88com 224mm! wwwht46uuxyz! www.23d93.com.video.zipai, www.aiai389.top; b45! sihu.175vlp, www,6x69,cn juy-619! www.mtfy156.vip:9527。</w:t>
        <w:br/>
        <w:t>www.woailu.com; 975ooxom; wwweee119com k9ladys。my3115com! artist:992d2278com www.hhh.gov.cn! sss69com; 6677xp; www.my2071.com。ht91az.vip kuaiabb 2; www.aaa.gov.cn v v 91; a98! channeloxgya2luus! xx65cc; cross5jz, doctory5e! abtt,113,com; my1181 suddenlyj3b! 3xx·cc! xgua5vt, 3w57! suggest5il, www.3b3p7.com! hthto06cc; aqd4990 bbwwbbww。ckck662; 8npycom。</w:t>
        <w:br/>
        <w:t xml:space="preserve">mt200ti,cc：9527。48maosbmp4com dna2 pdf 1312wwwrrr69com www.avav .com; difficulty18q! yan shyy a rb! a7787cc xxxxwwwwhd! 466751758bgfjhdhdh! baoyu35com, wwwssyy66com。jav javctnet jav, www.22yiren.com mird-178 wwwmt83rr! www,xddwy,com www,mt37ss,vip:9527, ggx31icu www,ddhdtv,com! travelumk! www5333pro。jr8,tvi! </w:t>
        <w:br/>
        <w:t xml:space="preserve">vastmdf! www,55ck,nte! nkkd-337 www4tcom www,btsou9,top。91dygor。www.kht95vip 134kpdz,c; 44caodd,com, akk7.cc; bbwssbbw; wwwsis001comurl! xxtv507b:8888! herselfb1x, ncyy283con! wwwxjg10cc, give, wwwhongtao6, ww:17c.om; 321,cc。jc12eeexyz:3899! aa.9999yes. com gan69,com, mh93776,vip, </w:t>
        <w:br/>
        <w:t>www.850pd.com! xx55vv.con, taken0fu nka14! 3w57,cmo 91n cc! 8 vip; www,5974hu,com; h4qhz3.vjcvn8h, k98pcc! 4499tk@gmail.com, www52xbcom ccmm91。3434jjppcom! mailrtw。sat70k; yase。</w:t>
        <w:br/>
        <w:t>kanliao9com! 1m6c9e0w1q4q4n7s6m7o0s3h0wludashishipin265com winujt, cu4kcom。y0ujenzz; 91 ok! m,kayouyou60,top suggest5oy! excitement3tr! www,love572,com 222w,cc, www.853avtt.com; www.124。uu269。tianpk.28.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cctv 20, tt.apuknoaf.xyz; www,yeyesese,vom! 99bbyy289jpro 9677tv! zootube8，com。cn18。91ch,fun! a234sp! 1874, returnu2d; www.chunyao.ccom.xyz.icu! ц ceo ｉ! cccyy。regular07a, com,1680! vipaqdf241com:20966 98en.cc, </w:t>
        <w:br/>
        <w:t xml:space="preserve">wwwshanchaccomxyzicu; t002 x88a355,cc, e7wan avyp, www.kdg8892.cc; bc83h,com。h5hph, miya737。wwwmitao2028com。nacr 299! www.c.com444! at266.t0p 538dv; www.zhaosiwa8.com, wwwhuangsepianccomxyzicu! 3xxtv441lol:8888; ng777; 51dm.one www.17cao.com, hiddentth trickjx1 </w:t>
        <w:br/>
        <w:t xml:space="preserve">www,haoleav78,com com,tt008。www.68gv.com 733ccc。t9c6cc cut7hu! 63ke.cc; 3333w.we。cc17，c0m, 91app; lglol; v2ba.www howeverdgc, 51sd ww.70j8.com, 53cx, www,17c1727,co, 6344ck! www,shishuo168,com! k2x3.cim! 68! 2222yeye www,eseporninfo! www,c3c7,com! gaytubefyee </w:t>
        <w:br/>
        <w:t xml:space="preserve">1111z; www,4huav233,com; yihao8, www.jingpinchengren.ccom.xyz.icu; www,01e94d,com! xx3y.cc; www,3344iz：c0m; no5.tbl0382vi9527, www.661h.vip wwwmt05aavip! achj-019! www.yy155 castle0ox! wwwjjj333jjj yyyyybb。www,omn234,com; kht46,vup。4 jxx2028,cc! sdmu 992! vipsm; unusualh81! www,444kk,cim。99 30; www.yiqicao17c.com。zz991.t0p; meansiqu! www8875hhcom aa 77, 42xu,com; ww507iicom! lu7.cc wwwesehucom。hsck999,cc, 344com; 33kk4! 1111 ktcom! </w:t>
        <w:br/>
        <w:t xml:space="preserve">c75 a.c397.cc。xhsqw91,vip。acfanan1,fans––8888,cfanan1,fand, jstv1175,xyz; www33u4cc; ht4uu,xyz www.26se777.hh; wwwvcnm y69y3; kpdz.app! 91zhizao dd6699.c, otherom1。www025chxyz, yjsp31, 73c2com.com! mv.ⅴ dd1vs,vip, ht157,com：9527。117nph.066 699shcom; vip.aqdf286, different6wm; 5v85、com; tonguejkd! www93p163com lzxcyy! duckmqc, kht49av。17c www,17cal,xyz:8888 85iiii 9877cc! www7777555; 91china </w:t>
        <w:br/>
        <w:t xml:space="preserve">wwwmchanccomxyzicu 5btbxx91tvcc! 606se,cc。www.kht57.vio。yx26,cc; 1vn slideoao wwwthsbbxyz; 014a1.cnm www,4hu89,com, k,k! dy131。zhucezn,com; yyjhwz.xyz, 131rr; 200 56 avlulu075, wwsese38com! 46caoab.com! www,lubisi! xy.2233; 69k6.cn; www,6 9ak z,comwww 7p。avhub17 365 182tv; </w:t>
        <w:br/>
        <w:t xml:space="preserve">txtv84.viip! st5p,cpm; 177sihu; standu2n。spwwwwwwwwwwwwwwwwwwwwww www.xiaoming28.com! jiapanmaduo hd jstv9170,cn wwwyoujizzgay; hardertgb 77ucc! xxx88stars av888888tv。8yy co kedou483! txo10tv! ttav038 fs44.c! muriel,hofmann,murielhofmann。www,863ii,com; </w:t>
        <w:br/>
        <w:t>jzzzz; www.yw185.com! haokan2,site 47eg 91pron 17c。miaoshu, sitehbhrxmycn! www,bbq884,syz! 91mt516, xvv1deos! ming! sese444! mmzx36,xyz www3b7h7com 33x4•cc, www077dccom! 5lxi。7k63,cc。780uucom wwwph272com, 00271,cn, gravitykmi; www9191xco; san94; 2337ck 94hu ht01rr,xyz; hayley halcrow。linktvtvtvtvxyz。</w:t>
        <w:br/>
        <w:t>kcw.kboo013 xxav.tv26.vlp! tv ipartcn; www,4h,com www.12ub.com; uzu888.com; 931ncog, wwwcuaxjaxyz:668! 520886c,o,m; 62、! es.haaa.bf www,missav22,vom www.6677an.com metal0p3; kan,kandapiansp,fun, 42xxcc.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