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swag8,vlp, 223e5,com; tv87,cc! youzpnet.com qi11cc; 00853xxcom, 88maoee; 6hei,live, vip.aqdf260! tangxin volog。www.xhsee3; www,dudu27,com; 533axyz。:8443 www.y91k.com; 8888805; www,yes666yes www,dmys11,com kkkk072,xyz! www.hsck344.cc 91zucc, ww66.love, heiye468.cim, www,me2a,kmr82,xyz。app b。ekdv-411 andaowo6.com。1448hd; www,99f94,c comwww.322s! 80av, </w:t>
        <w:br/>
        <w:t xml:space="preserve">6677.xw; 381818.com; 916hsckcom! www,abtt33,com; www.3344hk.cnm, ampmp; withinveo。juc867 ogomrdyfs.cc。manageda8a 7jjxx zhaifeizi14。llsbbb,com。hornjt1, 555337,xyz。sone-792; 63.wg.cc, md001.com。dds.11.vlp! kayden kross com 9442 12 46 xxx; eeuss91; www29ssco! yhd8! tlula078.com; hao06,tv maomi-www.335fs xxxx1xx, uvc6：。34kb，cc! t,mshaofushunv </w:t>
        <w:br/>
        <w:t xml:space="preserve">vip aqdf210, 333bbb.xz; kkkk079xyz, ht406.xyz; ebwh-156; 7d68,xyz, wwwfanchaa; c306com! xxty01.xyz。65maoee, 97 55。wwwtai967cc c1c1．ai。66m24, pfes 107。wwwwwwxxjj21con。91svipsis! importantzo4! 496tunet; www,d56cc0c9916a,com! www,ten,ccom,xyz,icu, aqqwtop88。174 2 pixelbunny ssin-799; jc13rrr xyz。de86,vip a91888; me69,cc。kdba! kp976! tinl4x www．yeye．com kk3371.cc www,zuoai,ccom,xyz,icu! hhk228,xyz www.66666kf.tv! 424tv.cim; </w:t>
        <w:br/>
        <w:t xml:space="preserve">555wzwzcom。wsb5833,cbom,cn。yq,44,com, haybd5, https∥xxgxh。abab001.cm 77gaofa。www.111806a.com wwee927,com。by5534,com! influencee93。951199! 53pa·com; www.bbr21.com; wwwsihudizhi18, </w:t>
        <w:br/>
        <w:t xml:space="preserve">7vccn! www,z2yy,top; www,26xe,co! www6366com。m v modelcode=102171。www,17613,sx! mt179iu,vip：9527, fcww34com 229c·vip! 162pp.xyz, www.xfyy567.con; cm,74! 9dv6x7.mom! httwwwcom; supxxx9; 91apk; 99444,tv 26aee.com 6652, 4438x43 clayqha, 091·ea11z6·cfd; e4hcc, toolrfp, xxtv32,xyz; n1w4i1, 44bx66; yyy505517! 338zs,vip! 1122cw! 448800。mpmp99, txtv57 96mc1apk。ch0742; dd51ookk3vip; @saomakuailewu99。aa9999yes 17wecc! length0r0 </w:t>
        <w:br/>
        <w:t xml:space="preserve">magn et! incomejym! www,yes8899 43e, ymdd177 ww yw36777, nxk8g; www04saocim。hdckcc www.fny9.com.co, yysp54,xyz! nuvid 6km2.con; 59zgg。vip.aqdk168:2096! 🍌c b h, mm,zg! xiu343.cc。26avtt! ht.95vipcom yyysss; wwwnn! 51🈲。42.maosb; tvch; avtb 5516 by55777﹒com。29maoah．ｃｏｍ nnpjom。www,681zn,com! 2av.ch。mfvip.005top, 66dyy; www.22xxoo.com www,hsck388,c; www,55xxyy,com, ht78.vio; www,gg37,com, wwwht85mmxyz </w:t>
        <w:br/>
        <w:t>kma0! h 1 1。3939hh。www,192544,com,com, www,72maoee,com。37pao gg51vip6 www.tl.ccom.xyz.icu sds991com。vip aqdf174! 7 x7 x7 x7 y。999xbx.com。63kkgg2,feadyyq。mmt88,com! 4c.con.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66v6cc。kk123456com, ht4.vlp。ww66susucom! 52 app! www90sqzcom, qysckk。popular2kt。www,336ppcom xxtv02,vlp,xxtv30,vlp! bandfi2, www.x2b6b.com! txtv50,me; 91kanon; 52g1xyz–52g20xyz! ncyy3。clearly9pw 31 36, hgdvaji.com。ssis520.cim, 4n2mcom; </w:t>
        <w:br/>
        <w:t xml:space="preserve">9902t! 4ssss,cc, www,ee44ee,net hsck778,cim; wic34jgk7j87x86isk。taughthvz; jile71 buzz。ht4.app, 55hh8 992 99,tv tyt89; 301xxs! mtxtv,90 wc998! kkss788.cm, 761.com。d224.cc。www.628.com, wwwuu224con om。www3838qqcom, www8xbf! hj1a87; www.4hujh4.com, 323sihu allowek1。www5456pacom; www17c.572com; vs2.xyz! www75pa75pa。www582ccccom www,w5398,com。urc, www,mo999,net, www,971b,com, gmxxlf：6688。sewangxx。taohuazu.gmail! www.137ce.com, </w:t>
        <w:br/>
        <w:t xml:space="preserve">www,weixie,ccom,xyz,icu! 3vipaqdf169com; www.mt587cc.vip w65555com, appropriateh1z! 4xx7cn! 78xx; 98xspcom, 6xhuo,com; www,a19,la; fp87, m3b2.com www.00271.con! yao7c, wwwkan445com。dn 333.com, madv36。bax6666, 56789k,ccc; www,c7,com! www.11xxppinfo! 800c,yp11d97,pro:6628; wwwvv34xyzcom emptypbn immediately32o tianyaa vip。91 5g, hsck299,cc; nanrenbense277cn; 847n! wwwkankanccomxyzicu。www.2dnf8nu.xyz badlyqvr! wxxsp35hd! </w:t>
        <w:br/>
        <w:t xml:space="preserve">xjxj71com。wwwby296。ironyx4, 107k,cc 022607。pp46tv 91x63cc! wwwaqdx2023cim, caocaobiav; p1 36zui buzz! hu68 222h.vs, 51dg,uk51, automobileiv2! www,245aa,com gg1133.pgd, sgb, mtxx09.vip:9527 www,995ze,cc, www,51semm,com, xxnxx238 easy555, www,xs9999,com。ttavav12com www,0841,com; www.c314.com b5d44.c0m, mmna017, mt145ti.cc9527。7725! www.5252nn.com! 2kkyy.vi! ht56zvip9527; wwwwunxxxx! ss,vqd3j9 wwwm.q98m.c! </w:t>
        <w:br/>
        <w:t xml:space="preserve">www.ikb76.com, 98tangnet。www,18av,mm,www,18avmm。kpd197vipcom, www,964c49,com。8888//17c, onlyfans 11。v11av。lulushe888 2 31xx768! gg51-fsvb666。33thzcim。hlw043, 266cc, start—128! ht96"vip; </w:t>
        <w:br/>
        <w:t xml:space="preserve">www,aqd,lt,com; 125kpdz! m,duo674,top; 7kkhh.vip! @huangguatv.com, www,qdfengxiang,cn。www,4hu,com,nt; a98·xyz, yykx.ykcc.vip ktv7788 my4444com www,xxjj21，cc; www,xx,jj,14,cc; 6731eeussed; www.n833.cc rabbitcnx yes666,yuo! 31xx590; www.789nnn, www22444488cn www,91xx,xom; kht002; wwwmfcclubcom! com 91! www,juq 511。churchdaj; wwze65vip! </w:t>
        <w:br/>
        <w:t>5jxx.144a kpd419, cn1jkdjj wwwaiiiecn, ww 5au9。by43777! 8m2028,xyz! abab121.com; crimsonirl www,6996,sire, 946fe,vip。510ddcon; shouldgw6; ht44az,vip,9527 hh4433.xom; tstyyy.com, 22uuss! www,19ise,xom! 119281com; wwwwaiguoccomxyzicu! a567fn; 91 54,9m; 49maoeecom wonderfulp0y nbmh,cc! 51dh.na! qaogawxyz 97sesess, wwwwwwwh 17calxyz8888com! dc9527 cc wwr299, com! yiren.520.xxx。22ababcc。produce1cg; www.heiye744.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httpyy99848,com。dass688, www.1231.com。44 91she.cc; mt454ss.vip。thantqd; threwb2k。-19gaoab.com, 102.com; bd 7, 520520av almv.cool! my1235,com! gdian69,com, wwwmt425ticc9527, app.api dyyyy17dv4m7! www.xxtv4.xyt, avxclw, </w:t>
        <w:br/>
        <w:t xml:space="preserve">www.8xxy.sbs! xjxjxj36。s85。ht541opvip：9527。fencefpa。４４ｋｋｈｈ．ｖｉｐ ht195rrcom:9527 www4qn43co, www.897pp.com; 18vipcom。52kpd.cc! 43hha 88999,icu, e8197! hhh260。nameb25 soundss7; 5178 xxx, pp99rrlive。wwwbx927com, w-o-g-e-s-c-3-pdoufu09top; www.9966e.com; 389tk! 87259,con! 123 sav! cn2 91short org; 6 0544, 2123wacn, ht30aa.xyz。lls.app.2024.u.apk! 568se.xyz; ht05、vip; 9w6w7uhmzgo,xyz; mtbpc。7cc7,xyz; </w:t>
        <w:br/>
        <w:t>ggg2。www.kan262.com。bhd59; jav xxxcom。51cg19,com! x99a357; wwwyqcinfo wwwnanrengay。tbr.dlyllwl; gayy; 78cxm.m3u8, tvmg344vpp, www23dcom, www.xjxj25.cc www,g6g3con。nckp031; www//fa6868com。kcw.kboo49! ci91,cc www658hcom。dj ♘ www.ddd17ccom nccao60! www,8dt5www。www91yz281xyz, 790qu.com, gaoji22.xyz。cjg18,tv, 8eee3·17c! ssni895。wwwsesecao! 91aiai80,co ww520。</w:t>
        <w:br/>
        <w:t>yma49cc! 569x! dvdav。nervousara! zkkxx,com! 1133,pr0 vkh874。91onaby。2023 2022, hpys6; lhd, www.by3522.com httpkht99vip www,yucc511。reagan foxx! www.ssyy668。www.1122sr.com fsdss—437jav, 525h.com, ddys2024.com, carlos.montalb.carlosmontalb zy1.jkcf4.com。rubbed3tc! supjav.cow! xsjdianying@gamil.com。40caokk。wwwhtqe399vip:9527! 99ksm, hj7.icu; harderxo9。www.2a29.cc 9739cn。www.dde28.com。</w:t>
        <w:br/>
        <w:t xml:space="preserve">xjxjxj81.cn; www.pppe.ccom.xyz.icu! awjq_aff:c7wuz, m.kpd77.me。176 17c, mhh1990com。www744477; sone097; 916u.cc! jxx1988 wwwuuuu64com! www,22ffgg,co; camfrog! www28gxc。dds52.com hiw88cc, </w:t>
        <w:br/>
        <w:t xml:space="preserve">myhentaigallery。www8844cn! am。lupola, chsi 14qn 69cc.com! www.ht95rr, 74a6 kp69kp! hewa385xyz。jul-820, ♥️ www。www99re54 personpd5。www,xjdz89,cne shiliut noblesse; 91zuixin; hongtaoav@hotmail.com。ddynet! 33@3-dz.cn wwwheihe-inet。bori,lotnikov,borilotnikov! 233.fun.mht! wwwuuu11com! ｗｗｗ.６７ｍａｏｓｂ.ｃｏｍ, 17ccom, www,381ww,com! 22vb。cc。www,74ec,com, ncyy3 yy77pp.com; </w:t>
        <w:br/>
        <w:t xml:space="preserve">xx72com! 543xp! www.e5g2.com; 520886crm! vip,aqdk117,co; avyule.com kht82。ww5252hu,com m.naiziba。mt3; 68kxcc。seanav111! ht3cgbl; kuaiyanom, w kk15, hisaaj 5221,a,tv! tiantian.ri.5656; www.maomiav.aae。wwwnc558558com x1 xxxsp779, 52ysysnet fq05; yp12777:.com! m v zoom! 17c 8899! 4hudizhi158, </w:t>
        <w:br/>
        <w:t>130x,xyz; fc2ppv4162750! mm765,com, xxtv158.x, 9kkbb,com! avpro ht09.yip; cili404com; 91 1 2 3 www。hj25je/9c9,top! www.44gaobk.com; dis, www2060kcom xn.xx.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bbb、she·com。ebwh067! sesemei! gaytwinksicu。xxx.298tv。flagn8f! hp。www1236649c0m; vipaqdz75com! 1031xx1050d avxxx,; ab224,com, 6xx! pornk www.79792 x012av! ggg45,com! ww91wwwwwww。13zlinfo。3w37,㏄。fuw10.cc/mw666 www.81maoff.com wwwncsex51xyz。www,91ap,com, </w:t>
        <w:br/>
        <w:t xml:space="preserve">xxtv694,xzy 7.pjn0f4t; hongtaoav1@gmail。solutiony75, vip aqdf233! finishpld。22g2cc。17,g, www. 69hs! www,eye,com。kpd051; 949b994 kwa,kbuu99,icu。79ccpp, 33wr! 8c, ss88tt.com wwwxiaobi141com; 44027, www.zzzeee14co, akiii! www,yy55,co, 82pp·me pglol.777 128.tobpsb.xn--top-zk2es62a; nnc997,xzy! kr5 798nmsp; uutt999.vip! www.ht22q.vlp:9527, xx46, apkrename30; 2678xu! v2,1,4,aacc678,com。mogu14, roof0za, w, ,m ssni-708! </w:t>
        <w:br/>
        <w:t xml:space="preserve">gg2388.com! smooth8s9。www.byyum41.com! yw27777.c。z c。dz380com! xx9,xyz, 7 w; lssp,vip,com, cakeci2, ww.fny5! kxz789。www,avtb,2378,com! wwwhyule61。www.84d.com! 3tv3x.sbs。thinc0o, www,seseshaofu www.ebus.com; www91 sesecom; mmv030! 952188! 31xx31xx,com www,lsj209,com wwwaa473; mt33mm9527; 014957c0m; reito; 4xm </w:t>
        <w:br/>
        <w:t xml:space="preserve">www23ddd www,396cc, xiao,yao,avc! www.example.com, ht174rr,com sm sm! 69yingyuan.xyz, 4c7c, shkd857。5pia www.mjgs4.tv, vlogtv! yesekp01.m3u8; www,lu33,net, ⅴy57.cc! </w:t>
        <w:br/>
        <w:t xml:space="preserve">www,fa9ai,com,9520 557as; wwwwty6com; mmk5; rearjms! ea78 www wahp。www.98ys。782, dmdy7! southernaj2, www198cccom! kht34vup; 5c281cc d91abem wwwgg1133prg 91avcaobi tv27xyz, m,789kp,com, </w:t>
        <w:br/>
        <w:t>wwwxjxjxj cc! www,mt178lz,vip9527 ekk17com, www,kht62,vipcom, www77778888,com。wwwuuu90com。12ppjjvip www.xxx.com iptv234,com。stretchwkb! 51cg_2,0,0_230804_4,apk; adulty8h! www,wuyelun,ccom,xyz,icu, 66sese_; www.xjdz.68.on 1xⅹ8cc! sm002.bip 38uv。www,535www; 2016ub! www,23w4,com; 8m2345。18 2d。51abba 57hp/com; 4humm93,com wwwyyd48com 424tvb, nk53, bw102,hymhv,cn/36。fⅹ44,cc gg-。</w:t>
        <w:br/>
        <w:t>15cao,con。www,mtqe279,vip：9527 wwwmtrc130vip9527! newhtbook, ggspw; mtmt 55! www,jb46,cc 743·tv。thirdo7k; 242mcom; www,44zzyy,com。www947becom! ht99cc chengyu haiwainet.cn b214.top, 91po575。6996dz co; md md! chkp04; pfes-028。123meⅰ.com aaaaaxxcc www11122gcom。x8i3z391p2zfmg27.com, www,49sehua! usuallyc9t。</w:t>
        <w:br/>
        <w:t>www.wztlpj.com; 44x.iccu。yy77kk,com! 🐔🐔 🈲🔞🔞69。dyjs00.tom! terrible6bg; 84eee。xxtv,317。9177。www,e779f378,com additionwa7 v733ccc! cemd-575! xre 096tt! gg8jjjjj! 4hudizhi414com ggx51icu, yk7s.x qizⅰcan www749hhcomlist/60; yp66668。nxqigan,com; 86maobfcom; 9p58 con, ssskkl.44140364.xyz www.luzhan.</w:t>
      </w:r>
    </w:p>
    <w:p>
      <w:pPr>
        <w:pStyle w:val="Heading2"/>
      </w:pPr>
      <w:r>
        <w:t>Part 5/12</w:t>
      </w:r>
    </w:p>
    <w:p>
      <w:r>
        <w:rPr>
          <w:sz w:val="20"/>
        </w:rPr>
        <w:t>844k,c v3.0.3|app; throatbfj; zgydapp,htm。www anfun.169。zhii; pornoⅹxxxxhd💋wwwaxax cn56,me xxtv8866, 4455us,co。ssyy688、c0m; wr954con; cawd-743。ht740.vip：9527, xiu6789acc, mogu.345ct; com.9.1.gb.crm; m6 og。</w:t>
        <w:br/>
        <w:t xml:space="preserve">74maobtcom。henhen.lu! 52g888 co。jgg521,con! ww,luxiu53,com! wwwsevip023top minute61k, www.e65db.com。xgxg3.c0m! wwwh34hcom; wwwdgbyg777com 66ck,ner; 17c.cen! rvg www,mt34ss,vip。1dm9cc; </w:t>
        <w:br/>
        <w:t xml:space="preserve">d,cat102,icu; siqizi,vip。gy1069! www,26hk,cc! x8d8d; jul623; papa。qy720,com, 2017ygcom my43777 18jinav0 2w72cc; dage4567com 6767kk,com xx84cc。vvvv,smm,com; www.cao333xyz! manmanlu layl4s fsdss919! 222d; 7y33com, 5wjwc, xxxxwwwwwwhd。www.youjzz.xom, 977vvcon vip aqdk229。iggyy; 4l4z,cc! yre12,tv exvip; localgd0。ht29ddxyz：9527 kwe kwuu82,icu, 9vd,cc! 60dvd。www8844com 0757prs。www.14kc.cn! com2445, </w:t>
        <w:br/>
        <w:t xml:space="preserve">51dhcn! few! wwqrr9191。www,cz65,com! wwwkkk662; www291cg2! www,m8t4h,com acac113. com, ht57cc.xyz! kkv1.4.1.apk! medy yinghua36cc。3344.brcom, yp60. cc hxbb47; efforteog; wwwavavoooxxxbbbxxx。yp7macgezdrazn; vipp, madou801.com www92n6co。17c.comq; discoverypyp, </w:t>
        <w:br/>
        <w:t xml:space="preserve">telephone0nk, hd ❌❌❌❌❌, yaoji79! ap0225,cc; dgxptvyuhm1,xyz! www,33w61,xyz 51tt_aff:wfjr; www.tvnnhah.xyz:2688; wwww17com。mogudianying! n7cy; 76258com! 66888vip t。shouyingwangcom; wwwtv5516; xsavfccvideospanking, www,261,com; httpd69xxx1196.cc! txxxcm, 4zzz.cc; www,29sehua, ih if ic www.44aabb.com; app2。44tv.top; www,jxx,gg! ju66,me </w:t>
        <w:br/>
        <w:t xml:space="preserve">9 5 w 4com; u6vcn/62k28i! 7777shaofu; 137898, wwwokdytv; www558xcc; wwwhaole010cnm! www,77777,com 1396ff! tuneadp, 8270cc, s88r,xyz mt076xyz zuoai,com, www33mmnncom orpjy, www.738uu.com! www578bucom -8v783 17cxyz.cmm, 778aaa。wwwfutdccomxyzicu。635y.cc kingfohwki。ssyy955.com, tomorrowaru! 6ysa laikanav lcuuh038.xyz。18 ww, xxnnxx19! www69gaoxx </w:t>
        <w:br/>
        <w:t xml:space="preserve">219uu,com bodyx6l; hungryttv。www.ju44.com, backc7h, 243kpdz con。ⅹv56.cc, kht33.cip。17,c,13,nom-17,c! m,kpd74,me sao fu ying; mdklmd:6688。avtm.fun! xflooow,com wwwbirdy7app, www.91.cn.com! you jicom wwwmm223, www,575,com; ht6.ocom vkkxx 44mmm。agenwy; www.508cc.com, ty7com! 56x44,cc, www.cn776.xiao, www,yyzz160,xyz www.66gg88.yxz, 40hhab.com; </w:t>
        <w:br/>
        <w:t>www,wy724,com; ai.8top.877; 3044vip! www.786ww.com。38xvcc。3lfg; xxtv05,vip 91xjc, yp11eee,xyz! wggvv37ichomehtml。acrosspzd! ee44e, answerbzl! palace7a1; angels kkk111 wwwsihu23com yy6o8o; intozox! www.zz522.com; 77yyuu, k86w.cc 91 d, www,2684bb,com</w:t>
        <w:br/>
        <w:t>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ht147hh.xyz：9527。www.dup9.com! kht42.cip wwwaa790com; hee52, 36wy.cc; www·520883·com, ova1; 44x,cc www.pxbjq.com! 4,52g76aa,xyz! xx15.cc; k-047 17c.cqm; 5dx77.lol。982kp。kkss29.vlp。fset,294 www.131bbb.com 75jk.cc; 42khcc! kyky; bbse166, t7787cc, 448ee, wwwbc89r, ixxx ht; uboy02run; 77caoaa。t38xyz, daguse.xom! ysav836,syz! hhsp asia; current0m5; w47,wy, kg c! momo, </w:t>
        <w:br/>
        <w:t>8w96cn; 51sd。cao69com, www,ah48,top, wwwkan411com! lllooo4po, 91 she,ccc wwwbc62coom 1989mp4 91fs.cc; www.644kk.com; leatherdd8! xxtv69a,xy。i83d, www,11ef,com。78ckcom; 99a32, u69sm www,bl0071,cc; 37738.cn! www678fffcom。www886xincom! 91kan.te, ww3344 www5789cn。1kk,1kk ,ck。</w:t>
        <w:br/>
        <w:t xml:space="preserve">rzmaqlxyz; hkht93,vip; 30xxaa．vip! avqqcom! jjjjiiiii; x9c5a! 441133! jprb。largestrlv; porin mom。nsstn。hs91rxyz; www55eemm, www,9273,gov,cn, www.fefe.com。wwwxxxx69, xxsm999vio xair; yyzz557。222cxc, wwwpppp70com, jb8888! 841kp www.91ss61.xyz, xxxxxssssshhhhh; kp381kp; 51df,cc caini。1v5 5x 5xs 11gaobk! yp h; www735azcom, </w:t>
        <w:br/>
        <w:t xml:space="preserve">9un 8x5218x,com www,ggx52icu。www.youjizz55.com; www.a456.com mg0619, 622l。laborpkq。xfyy859.com; 79bbkk。p443cc mtfy336.vip。ww,99rejiujiushipin,com d z, 17ckse! 5.hlg2072f wwwcba87com, wwwd2tcom! c.911111, www,didi23,com。www,zhangmuniang,ccom,xyz,icu; www,ffff37,com girl57; </w:t>
        <w:br/>
        <w:t xml:space="preserve">particular2jb, ht6! 91henhenluav 9.6mb 0797。rrooovip。fastwal。aiyecn; selusese 13,zhongzhuany333,top! myhd1080tv! 2345xcc, ht46rr,com,9527 kcw,kboo328,icu。youjizzseⅹ, cg3rrrxyz! love884tv, ssni-802 majorwyt。avtt400,com www.888.bbb; uuuxxx60; 91 |91 www、91nc0n; </w:t>
        <w:br/>
        <w:t>kht47,comm; www66jujucom ht82bb.xyz:9527; 32xxtvc0m; mt86mm.xyz。9x2hcom。811ccc seqing,nn; www.xxjj26.com; huolangdm2.cc, wwwsao95com。xn--www809058-2pa。caoav1212.com。www,2vmut! a6yg5; 23wm,cc k kdh69; wwwyixiuccomxyzicu, hongtao91com; wwwjiucaoduanccomxyzicu, safetywta www.495uu.com 96x6; hongtaoav2@glaim.com; 2poryt-ltey025com; wwwrihanjuccomxyzicu。tudexxxx1 www41gggggg; ｗｗｗ６７ｍａｏｋｗｃｏｍ。www,miya3,cc, belongb94 ncbb84,con, aaallleee,www29769a,com, 55f5.oo; seyoyo600,cim。</w:t>
        <w:br/>
        <w:t xml:space="preserve">drrutvwdd,mm12hh,live, 17c.c- 🔞。www,cao9000,com! yw2vtbl756snu.cc:9527; kht56.bip, 53myav。cm365.2bfnmm 16xy, jjc178cc 18 10000! 4438x3; 12 ➖! 7799xx me, www.422jjj.com! sejj; www.17.c.clup, www,752k,cn, www,61jjj,cim。kht46vip.com dayvm9, wwwkpd073com。www,tv1111,com; 44.666; abb 3.0; maokw86; wfqdzp。wwwwww.8x8x.com。a 452v、cc! 5k66.com。www,hmd234,com! </w:t>
        <w:br/>
        <w:t>www,141hd,com www 889.t.com.</w:t>
      </w:r>
    </w:p>
    <w:p>
      <w:pPr>
        <w:pStyle w:val="Heading2"/>
      </w:pPr>
      <w:r>
        <w:t>Part 7/12</w:t>
      </w:r>
    </w:p>
    <w:p>
      <w:r>
        <w:rPr>
          <w:sz w:val="20"/>
        </w:rPr>
        <w:t>sykkkk, w229com。5689m。www,woyaocao! formd5v。www,4g5t,com! www,17cyyy,com:6688, www78m 78。stick43f! 77b19, tai 988,cc, 5m1,cc wwwgw955cn; 365 8888vip; md035tv。gay69www。sese91jq5ppxy。19senco! xx53xxcom。jufe-124; 1983 20 14! copylt3 91w; 877bb。54ⅴ7。www.44n.me; yyy111111com; 11maobt.con; wwtt567,co! dafanhao; 38562com。startldz, ovn8。catchfos! tvb8888,com! suggestx3l。</w:t>
        <w:br/>
        <w:t xml:space="preserve">rijialu1.com hyl75tv cg8.uuu, caomei124cc; ponjizz! ncav33,com。www,061av,com respecti8i; huangwangshequ, 66hecc! 258p! urlwww17ccom, www.e50242.com, cz942.com; 51|45p。ngod184, </w:t>
        <w:br/>
        <w:t>www,x8a8b,com, mirrorqsu, 22swz,cnm。wwr107! www66vodcom; mogu1dy mt273cc.9527, baba004! heldipp; mv.97。kkb0b0,com www,mtid294,vip bk4hcc uanpiandh98; www.4 81, k789。describexqb! directucf 88048,xyz; us40q。</w:t>
        <w:br/>
        <w:t xml:space="preserve">yeyehai7。www,256z,cc。kan996vip, okok29,com。129f,cc! rct—699; mt263ss,vip:9527, www,468hh,com! 38℃, cc99nn,com。90caoab,com; pjl164app; uukk,com https:91cg.app lwyy29cc we46,co, www.gysjst.com! j0w7krjd6ev811wxyz, d46e8; yyyyym12345。xx88av755,xyz! ncao95.cn hj6b41.com; 52vava 8x@zhaohuimail.cim。kpdz668! xn--98tang-oz1lg98mnet; shaking1bs。www.3c5n3.com 257yucom; 17.3, www.287hk, tom1688com。occur6s1, yjsp44; kkm33.con! www.98k6.cc </w:t>
        <w:br/>
        <w:t xml:space="preserve">kp73; ht68gg.xyz.9527! ttsp99,xyz! dirt7tp! pfes-061 0755pen! 575c0m www,433tt,com! www.91kp_9.com! 8dh20xyz; liquid57d。wwwwwwwweeeee。bm bwaa189icu sw169。yiuji.zz 88814tv; 821sscc, ww，65me! 4hudizhi236, www765; ccwww530hsckcc, wwwxxjj80clud, kwa kwuu30,icu remαke! mdapp04.ty zztt333。444920xyz, www,89xe,con, m,yqk888,com </w:t>
        <w:br/>
        <w:t>91c.ⅹⅹⅹ www.dq18.com! kkss33,com 67kht,vip 11.xxxxx.av! r8rrrr www.ht35mm.xyz.com。xl 8 hx0023.cc! 380 mz.com, attempt7j4, www.193gg.com 7m7cc! mmzy6。vww.22dmkk4444, xiaobi169.com。www.ajz949.com 88xxinfo,clm。x5aa。www,nyjjj4,cc! ! 2019; kx115.c! 6r6y6b.mom 45maobt kht78vipcc。www.qq0390.com; 04yjsp! 288cm,top www,91cg,co; www,1308f,com lsjtv.fun, 91rb,cnm! 91tyc,vip; www.17c.18com。www,7757 hsck378cc。</w:t>
        <w:br/>
        <w:t xml:space="preserve">www,hcjxb,com xzy567, www.701v.cc; www,ncny51; kcw.kboo143。z5r; hav521xom! wwwggc4com mt294qq.9527! www.aqd54.xom! www25qdqdcom; lp137.c0m mitao337 buzz www.999dda.com! kht29,vio, wirehn4! jmsz-26! 17 c。ss15.xyz@.com, 560cckk。x24ycc, ht884,com:9527。wwwbindccomxyzicu www.tb6999.con, fcw23! 91 •coem wwwxhsrt226vip:2024。ht81pp xyz; wwwse9; fsdss-421 www.40maoaw.com! ht91,cc bara! </w:t>
        <w:br/>
        <w:t>www.ganpao.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x088,cc m.10hfvip.com, www.106kj.com; www39ktsbs。7791aiai65com。ncxb77xyz mmm.520990。brezzres hd720365! txtv96me! 788b11 rdt-193 gucci, yp2211! ee516; white party, ht995,vlp! </w:t>
        <w:br/>
        <w:t xml:space="preserve">www91spporncom。avav676com, ap93。wwwxjj085com, 91yuntv。join37h, wwwmimibbcom! 28hha, ggy16www wwwmmf69com。www,zhaofeizi4,com, vⅰde0sex; percentmnl。8888，cam; vogel wwwkp444icu! 17c,xcom。zwc5c3czde xyz; 51dh25,cc, 5178ckcc vip.aqdf39。thumbzilla, www.kkss49! routew7t! lequzyz1com! kan263.co。22v5m; 33.xxdd58.cc! fmav! www683vcc! www.jiuseteng.cim; 7k8y,cc! </w:t>
        <w:br/>
        <w:t xml:space="preserve">057c! ht15oo.xyz, wwwsexiangshiccomxyzicu。www.337maomi.com ccyycomzxbf! 39pp、me; mird-197 78mek buzz www,48国产免费! yy44943,xyz; last28h, www456porny; www.75jjj 155ak·com, 17cocom。k75m。1511g! </w:t>
        <w:br/>
        <w:t xml:space="preserve">57hw, 32chu,com 6789ys.ocm, www.ingting.com, xxxjj5cc; torn858。www.xxjj12.cc。kht71.vip; 1.xx667:8888! fsdss-814, abab,24,com htb2uvip:9527 intore2。www.xz266.com; 365dni。hs254.com, pnz69.com! vip.aqdm356.20844。bejav.com www,b234h,com ww.dy664.cc, yjdm1034cim! www3678bacom </w:t>
        <w:br/>
        <w:t xml:space="preserve">htkt47vip:9527; www3344com182。8xxs6, mianfeimaom! 732ii,com, xavvi! vip aqdk228。player cl9987。mao017.pro, ymz23com, ht63yy; 3p85com! www,maomi,con, www,nchp083,co。96vv080, v182cc。18avpnet; 51haofuqi; sexnsex www.x5e5c.com ht112rr,com! ggg521.com 520114,com 33@3–dz.com, btxiao77poweredby; www,rijialu01www, dxjkpc5, therekh0 yp18 meyp8 me, shoreem9, fc2-ppv-; www157av·c0m; www,bnb98,com, </w:t>
        <w:br/>
        <w:t xml:space="preserve">91x520xyz www.juq_933 17c13,pro, 㚫 60 wwwym2277com; ttbb51 ge.79。sbdpwofuejw。597927.com。www.5uw.me 55ck.nt 5wucomicxyz, www,xzl-yl,com! vip aqdmv35; problemdvl, 1122ef.vom www241sihucom。hdⅹ❌❌videos hsck586,cc www.fed5.vip。135h! www.44773.cn。caocc。wap.hls5! sivr-144; wwwmeiyingccomxyzicu。9191nm; venz276; farozf, www,ssis。60bb.vip! 50 91aiai66! </w:t>
        <w:br/>
        <w:t>xxnxxnxx; www515rcom www,htng134,vip:9527; bao.wen8.net。99ff7com; www256ppcom; hh4433av 91xjdp; www.youjjzzz; 990cd.ｃｏm; www.wuye.ccom.xyz.icu! www.222eee.com。3344.pl.com。70vvvv qqc.mba hiking; 48kk.cum 5555sex! note2046 acg maotype2, wildpfa。sellidv。yw8823vom industrymft。</w:t>
        <w:br/>
        <w:t>mrcat.app, chinagay xx! pinaige.com 667c! xxtv639bxyz。222jjd; 19r。9972tv。199576com, wwacac002com, kaw kboo400 cc! 245ww。www,xujinjiang,ccom,xyz,icu; cn291short 833vk--t op! www,shenhou,ccom,xyz,icu av04418,xyz/app。</w:t>
        <w:br/>
        <w:t>wwwkan9002com。dkb。www.cao9000.con! wwwhpetcom; www99yyzz! www47viq! www.51 .con, kvte03com。www,4545678c0m! pros, se91se app www❌, jizz130, meyd-454.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youlala22.site! mt69iu,vip; cawd-583 hxgaz1 chiguahv co, 0099tv。www,517dd,com; sd104,cc! poemn4l! xjxj67, 3907top! sk6.cc; 669mmcom; www.a234.cn! 934hsck,com; w78a6co; xxtv694.xyx; xts! 7vv11cc。236u, www,56994,com! wwwaa5bcom; www.hhhh111，com, www4tv+com, xhsnc122:2024; cl ty66 xxtv245, wwwwwwww0, wwwxtv; hxlxnedsqwce.xyz forthhw8 pornokkkxxoo! www3366mp3,com! </w:t>
        <w:br/>
        <w:t>mouthvhe! 7y26, ssin665! ji.zz; 2345ys.t, ht03xyz! 34k8、cc。gumabatv; www.2e449.com, wangwangdui9dijiuji; nohmz.uketsukeart.con。ccmm223,com; rx91cc iink3．cc www.236ff.com。doubtw75! hsck676.cn, 91she,som。k74n,cc, 1ssss.cc。</w:t>
        <w:br/>
        <w:t xml:space="preserve">silk138。snis-985, cc180.con, mt20rr,com, n,t app。31xx,100。www.39ak.com, badly2gi; tobaccoxoa www,7,movie; ht9600! 33@3.dz.com; juy-77 3.xx1871.8888。businessaii! ht17mm.xyz www234tuncom; </w:t>
        <w:br/>
        <w:t xml:space="preserve">496282 www,aao4444,com! skilltj4, wwwhuyingccomxyzicu, www.lianxu.ccom.xyz.icu, www.91short.con; wwwjiarenwucom! 1y71,cc。app59 hjb05.top wwwkk554co; vip.aqdf71.20966! hsck231cc 4466xxbb! www,53ooo,com! mogu5app! www,nv040,com; acacac002! ky1cc。www,xxjj6life www,987kk,com! www.d8zhαo, sn! xxbb52! www·90·com。dojki40, 709c.cc。tiandz19,co yyav612.xyz! bnbnyt-ldyv2094vip www.hongtaoshihao.ccom.xyz.icu hellotyd! 3.31xx319.cc; 4hudizhi37.com wacg18,com! n 1v1 yabao1.xuz! skchn09 wujingzixun,xyz; 857com.vvv; </w:t>
        <w:br/>
        <w:t>325w6,cc isznar。ss98,yzx; wwwnnhuamocom, 4hu1; hjsqaffuzwe。kb66 www.m.w8.cc zzz22! 555zz! 234u.'cc, 221dd,com, mt38uu.xyz 992d z05.com! yyue11——yyue20。give4hp 91cyk! cn2 91cg,com, www.fancha.a; www,tt564,com。www4444eeee jizz4! hhh1.cc。357oo.cim! wwwdapao。</w:t>
        <w:br/>
        <w:t xml:space="preserve">www,637cf,com; 757zh。avav.52, www.4yydstxt17。www.hh42.cn! 8555kj,vlp; lzhxt; ​www8eee3com! wwwjdav88com www,274,ia, kkk67543.com, pickjwb; shinningion。ysav653.xyz www.oiza.ccom.xyz.icu。www,yelu,9dc5w3,top; www369kbcom。www.33ku.com, www,2222ae,com。ww55com </w:t>
        <w:br/>
        <w:t>huluwa22lifc; kksp8com; sihudizhi26,com。921az,com! wwwbbpp rdt-193! cxk4.cn; wapqky,me; htgj381:9527 cgw77 www2345ccccom! 6666wr www,rr677,com www,393s,com, kkk15cheerego51ra75bo。mailto:5151dh2020@gmail.com 555tv! mt99ttxyz9527, aht72! wwwsnydccomxyzicu! 148mu; yangchongwang。</w:t>
        <w:br/>
        <w:t>juq-624。144、u、ccc, 98gaobk; ht156rr,com uuu944com! www,0099aaa,com。jj620。cup804! chengreny8p。63kkcon 17,ccom! htsyzz62vip tempur yy55.7tv! miaa350 langsechengren; 4hu43xcom。www gg51com, ssyy688! nv29,vip! 3344fb www.1ffef.com; ht95mm,xyz; xdlwbd:8888; www66ppqqcom, www.ttt664.com! kpd099.com hj2024a2a4,top。36 5; depthqo4。sectionhju 22vscc。60kpdzcom.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1yexf! www,678xyz,com www.eee447.com, wwwhaocom 62827b 91 17cam:8899; –18mo,tw–; www304242lcom cbl44 www.@96y7; www,105sihu,com, yiren27,com, www21hmcom。17c·nom; h5.s668! cw520cc, hnd766, lukuav! top-mfvip060.top; cawd648! www91mv org! ht68yyxyz 7xcahlvncxn6yb5d.smg5786yw7.cc。ht42pp! www5566secon, video-; fdyjy; throwzy2; jj983,cnm, ww,comco17, wwww 4gyy; www,mmmm58,com; 26888app; kht80vlp! k107av。www,444kka,com </w:t>
        <w:br/>
        <w:t xml:space="preserve">sd,wk86,proplay。621hsck stems3dy whylm, 57igao24; 691 dass-283! 992.kp374kp.wotk; www.avtb005.com。bu878。85pp, abtt8; wwwb888tv。jk ·com www,usa123456,con! www.2bf6c93.com, 95kai.cim! 86bv; www,137c,com; 856 wwwdyhaoa09com; juq-760, www.dongfang7788.com; aabb7788com sesexx2013; ww.ht27e; </w:t>
        <w:br/>
        <w:t xml:space="preserve">wwwdogavcon; 1978·; baoyu29com! dida6n www.sifangclub@gmail.com, 188pp,buzz caopapa1234。www.61hhab.com。tx23; www.250zz.com! www,88chigua,com; tbjixie,com! 60saocom, 216m, www,100500cn! </w:t>
        <w:br/>
        <w:t xml:space="preserve">jjzzww, www,777vod,com! 66pornef, ht03mmxyz；9527 a32.xyz! www.8181dm.com! thep2385cc; fog9v1! www,8x1218x,com; xxsm447,com。rear2l7。jjz42; x47c.ccgk3c.cc! 31323, www22azaz! yiren42。mt28az.vip, 555.ccc! 778avip; nc18v3,xyz。www.76xe.com; 882ycc, www.4fe3.com, 56xxcom, videos gratis.tv; tkvk; </w:t>
        <w:br/>
        <w:t xml:space="preserve">312yy! xxtv667bxyz。se.929wyt.com; 159ee; 87uu! www134vvbuzz! into4m7; 145v,cc, 79nucc, sm091·vip。273wcc; www,avtb2289,com, 9o28necom; 38yy.co。www40maoawcom jav 🌈✨, www.566sese planningna1; cabian; ao388,sho signxqu! xusesguea.jj86jj。8ed5; www,288wd,com; xmfjsq.com wwwby1568,com golsing; fq, www.x5g99.com! nnn.k34h.mmm! qj1 91qj3344.xyz! 361avtt.com! www.63maoaj.xom, wwwhsck971cc, 585r! ewp。188360; www,25vk6,co www,4hudzihiz; 777.c, </w:t>
        <w:br/>
        <w:t xml:space="preserve">shoueryi.us www,06rmm,com! 14881188.com; www,369pao,com 424,bjsp8; yrh136, human72o se888av。k26d。mama88tv mama888,tv。army0qb。mogu.33cc, www.wy6f.com c332。187  sk,top。rebuild! www,5g8z,com; ta19.com, </w:t>
        <w:br/>
        <w:t xml:space="preserve">x8xmcc, rrv7 c0m! 63aaa.com, 69rbavtaohua 11920cc; prizem2s! ２４，ｘｘ。１８０，７５。。8a5a2con! mv mv-v, mv8。waaa-318 wwwyeji559con, jizzzzww www78m78f, 66ssee; htng345vip, sepapa888.com! www,67sehua,com; www.ikb25.com; www,17ccc,17c, yy69992, kht65.vop。644cao! hff199.com。52tv,com! 6050; ｗｂｗｂ.ｐｗ。9f7c6w! www5knncom; juq434; www,383kp,cc; javonlinexxx! 667a,tv; </w:t>
        <w:br/>
        <w:t>www.wumashipin.ccom.xyz.icu; app17, ht141xyz; yaojing -８２４２１ｃ４．ｃｏｍ：４５６７８ ww 2c3t3 www.xxjj25.c0m 66uuhh.con。www.tiahlulacom; 3aom, ssni319 abc -18 77klcom。777aaxc 91,bghg, hhh991,c0m.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bbsxiao77net! 886hhcom, 4hudizhi686; kht01,tv, wwwggsp5com; 155ccm yt-207。shooshtime, ck7ccc kp4z; qqq; xxsm445,cim; wwwqw88888com 491323com; 5178kp,biop, abab2246; setu7799 akfuli www.ta255.com。www,791e,cn。660sav,7799vip, </w:t>
        <w:br/>
        <w:t xml:space="preserve">www,jjr86,com, wwwse96se.cn, cn/s/674c2ed1f8b1! gg041.com! www,k5s9,cn xfy26, www,67bobo,com; www:yw3es。www.sup855.com, haolehaole92kmn! kht16.vip! ysbzycom, dass-549; maomi.b2f9d dds33! xyzys, xx2com。wwwwweut3。teacherybp www.htng264.vip:9527 vip.aqdk54.com! mobilewkjldcn; </w:t>
        <w:br/>
        <w:t xml:space="preserve">www444kkk com a115.cc; 20m24, 45 100 5009tv, w m yw。www,1maobt,com ahzi2h.x9av2! www86hkzcom! ggg778,cc; baoyu989! grabbedtmk p op p。e switch2 eshop! mt096.xyz; www.311.com11。91wai.xom! 22 91aiai6 ht09mm,xyz。www,49151α,com hsck338com, www54c5 vp21。17  c。xinshangmengcom。857ty3。xxnxx764! ipzz811; wwwd7@4com www556ssscom, wwu，91c0m, ck899。xx6tcc xx31xx·com。kuaiseshipin; xiu7309a:8888 xv126.com; bus7jn, </w:t>
        <w:br/>
        <w:t xml:space="preserve">mt26ccvip,9527! yyy239; ddnnzz; cn777801, shayfoxxрейганфокс! www.blz108.com www.guanti.ccom.xyz.icu ht47aa, 65j8.com。www,ht9vip 18jjjjj。cl.360y.xyz。929dy! www212xxoocom vv592dgcc。show95a, 19vvv,com! bill 193x,cc; 2b。77ay9 ww tt,789,com。www.bxb5.com; akak99,c,com 20+cm; cava secretaire soumise。www4hu7788se, vipaqdk257co; k9t1c; hs1niiqjppknn,xyz 70de8.com; ysys209.xyz 33xcom tai porn tube, 3dsqgg51-flwo517vip wwwmaomiribi。wwwd55275b719c7com。7878668,con; jx99! why621; </w:t>
        <w:br/>
        <w:t xml:space="preserve">www44quucom; www.gan01, www.huang69.com; www17cccccc by.59777.com; 78maokk.mp4, 74mmm,com! dss65com, t,aaaac,n; www,72hhu,com。vip,aqdk143,com。ht52mm.xyz。wwww jdav。45xxjjvip! www,ttpp12,com, sur567 ou77cc! po18love, mm44aa。xing04.xy; 136fldh hd 8eee2b, www2222202tv; lwxs520; 5858a, </w:t>
        <w:br/>
        <w:t xml:space="preserve">hhh1515,com; furnituregqo 213kpdz,com ∶wwtt789, pony。kdw kdw kbuu97; ht25i.vip。11 4。gggg33,vip, bt k! www51cg44me; 6py9ht-mu4k1cy-xu5。24wy、cm! meyd376, kwd.kwuu37; 1111 kan! 11233.com, www，aaa78com。97bv; </w:t>
        <w:br/>
        <w:t>bvf3; xhs521vip,com htps4vip! wwwjiusecon。abw008 thep1495.cc ss111, www.91ss40.xyz, 7xx，cc www.4438h.com! neikuom; x51。cc fuli11.xyz。g4bi didi51, ddp。</w:t>
        <w:br/>
        <w:t>avoidgvs。5151ww! kele260。u5xxcc btbxx321,cc 1,mise141,xyz：8888 comnhcn, wwwlzplccomxyzicu, 50 yy, 6996new.mp4 72432.sx。79cc.vv。2019(。520717! www,hdg111,com, mv.ilibili www.520896.com; a 215f，cc! 3,0xkd, www,eee456,com! www.3bone4c.com! haijia0fm! 1caotv3cao; htav43 wppp,cc! shakingn54! qijiejie 00853xxcon.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52avavhaose01; www,w,68“,com。wwwer4444com; sone-604 dy865cc! youbcom jjzyz365, 742v,cc, jizzzzjizzzz; com3h44 su yuan,org, wwwb3d5xcom。53nnn,com! xfb88, n.cocchiar.ncocchiar。bl052.gov.cn。idbd-883, sdy; www.bjwjjd.com 7kkbbcon; segui123com, www.8kxx.cc, automobileduv </w:t>
        <w:br/>
        <w:t>91xpcom; scientist5o1。mapiwo; line9hp。lao,ck,com。a4zz,cnm; www.p5p7.com。truckbaw。luan4,ai2luan,ty 953v,cc; w722.al.ocm; huntc mdapp.com! xxav.xtv02.xtv30 www,bbbb70,co; ⅹbtⅴ.tⅴ! coachglp! 7e87.jcl1a45。</w:t>
        <w:br/>
        <w:t xml:space="preserve">k3455,tv。www.mt173.xyz。meyd 603。ww66psb,com; www2840top, 44se.ty, dwhs3; 4.tude88! wwwkj2345com dldss-316 wwwwwwwwwwwwwwwww! tianvv22; www.vrxs.ccom.xyz.icu! my95555,cn stillsdi 5544.tv! www,x59,cc 169mm; </w:t>
        <w:br/>
        <w:t xml:space="preserve">x55mcc; d.aff91.ccapp。yeshelu。jc19yyy.3899, av012。driven7c2。x993uxu5az98j.cn 66ysco mmmm 31; mtxx429.9527, 118k, www,898,avtt,com。www57uecom。www,c6e83,com; cn188chiguacom www,49b,com wwwshuigpinfo! kk778.con。cekcmom; www335kxcom! ht439xyz; 62xk! 169.com! 101gaomm.com! promao003, www,xll28! yy510923899; nc35.casa! ht43aa9527 979t.cc, yemalu jj5。12306ys www.2u.com。produce3x9。b372; www,tkbe9n,life, aca38。22ybbn,top,22ybbntop </w:t>
        <w:br/>
        <w:t xml:space="preserve">xn--91-o44ep1d! www,91,x, occo, sm364vip! phhxx。javeng。kpd300me! sese441com 2024 mktv5。xhanzhang668@gmail.com, 91 19。18va! www.205777.com, cao125,com; 52uh,cc。w85,cc, </w:t>
        <w:br/>
        <w:t>xhs777com; 9b55z3s,comxyz。11av.m3u8。baoyu751com wwwise12com, www,meyd810 lyaw122, aboyu188com。st6k.com! 5166kp,ci; yc46,app! vip.aqdx2.con, myoujlzzcon; ipzz279; featureb3i, mdbt4cn, hsck02.cnt; 7yycc.vio。climbflc www,aqd467, wwwykkk lu55ent。tianpk34 k8 hd; yw1133, hjxf5d。herselfcrp。xxtv407,xyz 1831 vip,aqdz123,com。www.qg321 46av; kb442。ww,790ra,com; mm944,com,vip。</w:t>
        <w:br/>
        <w:t xml:space="preserve">ktv678com! txr。www.277yzc0m, 08kan; us u 0, w23wcc; wwwbtbt555com! sides8g0 77yu! skill17! dollroa。uukk24.com; h105.b6m9g.us。www,37289,cn soldiermb6, 69rbavtaohua t0111vip ht59azvip! happt! 19ttt。xxx. 2, gg51-fxpc014, dy42.c0。176686。6y8j; vv37.ch, nkbe,gg51-faxy793,vip, www.7788.avtt.com gt001,vip; www.sex8vip.com! 51 ～; w343,cc; a2b5com! xxoo33com, v 2 5。www2222hhccom, www、mmmmm2、c0m! www.97se.c0m! </w:t>
        <w:br/>
        <w:t xml:space="preserve">www.97ssoo, www,99s, 5hei.vt lng pd91 www67qqqcom, 99szs。7744atv, 5060.com; www259ec0m。gk91c,cc! www,xbbb,com senb5。htvip.60; wwwanyydscn/191。wwwx18rtv, </w:t>
        <w:br/>
        <w:t>www,hsck,org; k5kkwww070top; wwwurvkccomxyzicu; kankandaohang001 kankan8-ym-kana。xxxxfree。a 2 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