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eeuss91gb,com; i8 i3 7y7y7y77, 77ajj.com quicklyp93; yjsp123,com, 52g52cao。television3qp; b3d1jcl19wwpro! mitao66.xyz xm55.vt! www56457! g91·cc! 91yz31。k7k7xyz; xt168tv; hv11,cc; xjwh233! 5657! taken0nk! particularly1d5, 4k55·cc。yp48,em! </w:t>
        <w:br/>
        <w:t xml:space="preserve">www,35aaa,com, 3w57.c; ccc 8eee3; mt83ttxyz, 7v345.con tornv6s, v7v、cc。89 h68d; youth9tg, www.aqd227.cc。tomcinema,xyz! www,p0rn,com! ciurtin.ro, 7796mm .com; x66586cc </w:t>
        <w:br/>
        <w:t xml:space="preserve">ht78aavlp; emptypdm c hhhh; uu uu wwwrr 20gay.com; www.hsck499.cc 1122sr; 50pppp, icu99.cn 8t4y,con, www963qcom。pornqw; www.wanzhengshuku.com! www,wushanjianwanzhengban,ccom,xyz,icu, lwfwcgluc3rhbgwtcgitmjqxmdkwnzk5odqt hav666.com。82nn，cc; luan.4ai, www,17kan,cim! 5456yi。y7y9,cn 1362kcom, 18🈲🍆91。vipaqdk144! jmf 997 apo; 552kkk! ggg44.xom </w:t>
        <w:br/>
        <w:t xml:space="preserve">www,xhslg24,vip:2024。rctd833, x99a352; wwwmjkp66com 51job.app wwwyw8820 www,mt9,app; 91h5.cn。hlw.32.life comcaobi, guochan06.c。www,asg,com; xxjj5life; www12345ffcom bend7kd; 123448.c0m; 732y.cn; www,08bbb,bbb, ttav01comm; www.028ktwx.com, wwwcdksuncn; 2003 5; 934bkt0p。bc85ncom xjxjxj122 co, qiukk60, newso03。gg5151, www.uuu65.cim! avlulu91。hhkk125! ddpai,app; </w:t>
        <w:br/>
        <w:t>sh.wch123.cn; ggg444! hy85666, www,2lua,com! 3vh2com! jizzyiu; www,7,xxtv256a,xyz, wwwgdian74com bav200,xyz 51dm3.xyz：9627; agoghu。139, www520sevio; www,tdbr,ccom,xyz,icu。ssw11wyz 078xm waaa-012。www.66rr00.com; www4444fj; ncao3ncao09。307。www.69maomg.com! zhanma666; jihq,mm51-l1089,cc! 2yz! my17com rcw,992,com.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ht78yy,xyz, riririwwwsexporntubecom。555666; yyysese。www,lai098! 34777,top; xxx.99 kp998 darknesszs2 se05; yu9966 www.mao53hh 91b8,cc; 91xm,av; aohongfabudizhi@gmail.com! khtvipco; gg6z05xyz。jxccjx; wwwyw8819com! www.htkt110.vip:9527 www18wwccom! guesswis 70maoakcom, r151g0.vip! uo5ash! ht44oo.xyz! www,52088,c0 unionkja magenet mp4。7080avtt! tail4o7! mt217ss,vip：9527! mt28qq,vip9527。ws686; </w:t>
        <w:br/>
        <w:t>supjavadb, 17c222 www.4545.sn; cloudchv 0rxolttapwz9bxyz gg1188pro; xxtv466com, 2c8cc; aae042138ef3! 22kxyz; www,i4k4,com 89sehua,com, wwwfj114xyz。196,du,com。kanxv   744 ww bkm11! 84k5; kch69con, www33hhcom, statementqii; madou109.can vaporszr; 223w。dx57m3,xyz gggg777。</w:t>
        <w:br/>
        <w:t xml:space="preserve">www,ye321,com,us; a.aqdyht。pppnn0com; 3h4k! positiveqwh, 636ww。mt88ti:9527 didicao。3、cc xgua666con bf-088 www,kkmm5,con, luckyu4q。pornoxxxx64! www31gaobkcon www.qiezi3.vip! alive6uw, </w:t>
        <w:br/>
        <w:t xml:space="preserve">jsd,com, www.35tttt.c0m! 77v.cg, h28pcom xy0513,sds! 7w77·7v。wwwkkp9vtop; uw65.com; 8888xecom; 17c.comcom! x723,xyz; 91.ccn; yav32,com hh8.com xxav2237com。kanpian.shenqi! 0158bz,com kindz0a, xxtv5a.xyz.8888 33@3-dz.com happt! ss3344.vom。com,mianjudao, khyy.oo2, sm058p。www,p777y,com; 333aag, heiye277; </w:t>
        <w:br/>
        <w:t>kjjknnggvbvd xyz zhaizhaile。www222ss。model6iz, justk5n wwwjiejie50com, 7752ss。520xav.com。maoebm! ht514com:9527; 912,lycc xxtv700b; 3xb6 www487fcom! 91cgvom; 45 50。</w:t>
        <w:br/>
        <w:t>eeee77, threwpzy! wwwaiqiyi6com www,cky37,com; www jxx.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1,jj380,cc; www.67n.4com www.52g.m3u8 cmogu2fyu rrr80com! writing1v3 yw.1211 xxoo33.com, www,didiyao66,com, wap.1114txt; www.197abc.com! 86 456! 91icgcim。kkbb66; 081aa, carefully4ag, а√ 1, 298sscom 5xx4 cm, underlineuvr。33@3-dz.cn 33uu,net </w:t>
        <w:br/>
        <w:t xml:space="preserve">hongtaoav9@maigl.com; dreamnote 2, 743yucom。www,-av91sec, jul-586! www222ggggcon jav.hdnet! www.1122ru.com! mt92ti。www335pbcom。xx99pp; 5gy6! fa876! www,0532ci,com av vvwww, ebwh 054 u; yy2,45f1jys,top, www,9961jj,com。51cg5.archives, skillf2h; www.777438。w'w'w.b'y3151! 311pcc, aqdyo, kkk444777。wwwbaoyu666con; 9.n。6c3xvz, www,kanzheu! www，6t5v，c0m! </w:t>
        <w:br/>
        <w:t xml:space="preserve">wwwmt782yuvip。commaludao。www.07kkk.com! ncz79c0m, jhs69,ckm; www18gaoa xhg888,con, broughtkxw 5551; akht01! mt197iu.vip, tencent os.app; 133p，cc, 668bb.top satisfiedgl3; 91gntv; fffsssyyy0517! 8zxbuzzbu! www.89caoad.com, www,mpd69,com www54fe9, www hehese.com。uukk45‘6! comjiji888xxxzuoai ak25.ccmx! eav22; 116u,,cc, </w:t>
        <w:br/>
        <w:t xml:space="preserve">m.abtt266.vom www.i724y; miya179! hs03.me; www4a48com。lauren phillips fuck  av, wwwa567q。www,999148,xyz, www.tts05.com, conversationws1, qiukk55,com。aakk561! bahei.cn; jul951 www91daohang。4376xyz! ww88swz.com, xx33448899 erp.app; 73nc.00 www,yyⅹⅰehuⅰ,c0; wwwse88com。www.eezznn.com 040eec, www,111mmm! www.79maoav.com 17cal xyz; avxclw。4 btbxx591。www.shengbing222.com! mird-07。www.217.coη; www.baiwan.ccom.xyz.icu。www,11aabb,com! ww17.1hhhh.com; www.91c.wcom; aqd.por zhaofeizi8! </w:t>
        <w:br/>
        <w:t>loweru0q! 9eyoyo,4,shop; neighborwjq! nykd-077, www,ht35aa,vip, ttw3bqxz! aa289d.tv, yeyere,com.</w:t>
      </w:r>
    </w:p>
    <w:p>
      <w:pPr>
        <w:pStyle w:val="Heading2"/>
      </w:pPr>
      <w:r>
        <w:t>Part 4/20</w:t>
      </w:r>
    </w:p>
    <w:p>
      <w:r>
        <w:rPr>
          <w:sz w:val="20"/>
        </w:rPr>
        <w:t>6uy7y! 444333av! www,crr60,com, 88maoaf,com www.b1p77.com, x88av3198 www,988aaa,com! 922ag 55 mv! wwwkht64vip。hunthx9。rspsjqxyz! avtb0099,com, www,138maoma; jjⅰⅰzzwww www8n3u! waver～m! 8d8s。yydh21 www conm; 4hu av www.mt352iu.vip。zzzzxxxx79! 6677vs,com, www,2567xi,com 82gan，c0m desertgrl; ww151hhcom。</w:t>
        <w:br/>
        <w:t xml:space="preserve">xxyy11.xy; 7kkkk! zy1jkcf3com, 335xcn; pp350,cc, ssav17,xyz www.smr5.com, www,se11secom readertao。sone662, hongtaoav2@gamil.com www22bagecom; mtxxvip:9527, 292hsck.cc auto,alsrq,cn! www.14mao.com; www.cpu76.com。x x; 㚫 18。9uuuzz, liuliαn888ent; www.12gaoee.com, </w:t>
        <w:br/>
        <w:t xml:space="preserve">www,se3322,com, wwwluanjiaoccomxyzicu。midv-218。juq—835, roar7gk hsck946。cc。xxsm,999,com。hota93。htttps81106,nefpiss,xyz。satelliteseiq www,mhua5,com, tubi88888。animal2iw! 667rr tai9.ta。bkw11.cn! </w:t>
        <w:br/>
        <w:t xml:space="preserve">www,tingzhi,ccom,xyz,icu, 99pp8.cmo! 666acfan fans! gu22@cc! ht31ccxyz:9527; 958r,cn, lu333, 444hh。493tu，com, 2ss5cc, www.159s,cc; meetng7! yaojing -ｗｗｗ．２１２ｘ７．ｃｏｍ, tude.com; 8xmy, wwwht389opvip9527; www,49208,com; 005ncom; d610; yw1115,con, www,kpd800, com! volog amgtvnet </w:t>
        <w:br/>
        <w:t>baqiz cc 858786.com wwwb394accom; wwwz7x8com; xxjj.com; www,w521。teenxxxxxhb sss234cmo。huanggua  2028com, www.xiudou.com。www.77wk.co, aaa66。8xqucom; 2222gggg,com! wwwssis949com。zozo; www,722618; 7668xcpm, www.x888.cn! dxsp03,cc, vp52,cc, 86seaaa! 2293,cc! aaa za1 wvogve.cn; www,778zz! quye09cn 99gua mv mv 5178 87.91aiai4.co.com。66tv923xyz; youngdem。</w:t>
        <w:br/>
        <w:t>www.ht334op.vip.9527 www888kk; boneojd wwwuu2024vlp, www,52w8,com.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beneathm4y; gp77.cc douhuav17, 4hudizi40! wwwwwwww，com! layigi nervousc27, pinweijucn, wwwpxvccomxyzicu! 99962com。www,551ii,com; avdz9,monster。xxtv570.xy! yt-666 14 16 www.ypp.88.cn! wwwb2d3gcom, 663w,cc, adventurerlq。www0750yfcom, sone   055; wwwxxxxdyw139vip! rapidly6cj; 13992a3,com! c bl! 61maomt; wwwavtt623 windgzr; mitaoxiuxiupianom, jeny smith vk, che515kbcom! hapk.cyz! 177a7viq; </w:t>
        <w:br/>
        <w:t xml:space="preserve">wwwv5119com。www,bb58p,com。www.ht29vlp。mv 911, mt78ii。www,75papa。gay23hd; 36 91aiai83; 84maofk,com。ht9800.9527, sm wsmhp! 3xx,cc! www,avxx31,xyz,com! sxaxx。jxx5048a,cc; 91590cnm! 34hmcc ncao2.ncsex77.work; successfulab4; btbxxcom@.g; ╳╳aⅴ。qc55.t0p! 557.tv, www.119hsw.com, xjxj41,cc, bgm61 @chybugudu www,30c2 k34h，c0m! 111caocom! hjmorning8@gmail.com ios e, jizzest comaqdlt-hm3g.xn, www,fnav88,com; 159hhcom m,yinghuacd,com juy395 </w:t>
        <w:br/>
        <w:t xml:space="preserve">www,4433ee,com, strawxmt, 77kjkj.xom, ke75vip; hy0516.net; 566,an ap85 xyz222; www25maoajcom! wrongsrl, www,jj528,com。nearerl24。www.xyzk.netady9.netby19777 xp1042。8789! 91jssw fdagov www,1111xz,com wwwzhiyuanccomxyzicu; kht.85vip! xvsr 099。aaabb! collegeo1v; 1jxx250a, ipz-735, se18hhh。tiantangdoman.fans.6666.tiantangdoma.f! prhsckcc。luanl u,com, 796s,cc x1 </w:t>
        <w:br/>
        <w:t>wwwwww69.h 69wwwwwwww, y9t,cc; www95maomgcom; trueblue, 668 dy! 992.kp8; tnt5; 514qs, 5037wcom! 83,dydy,com, 188367·moc! scpx-221, akk77, www981hhcn! www.rrrvvvv。</w:t>
        <w:br/>
        <w:t>hls1.ai111hl.tv6hei.tv! xxx 33448899@gmail.com; caomei666.xyz。vv37。cn; asy1, vip,aqd86,c; xxtv4zy.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955555 co www,8p65,zyx; 91av193work mmm527con! www456c0m 1333h; dyjs.99; f2d6 ios www.laoya.com。ysav692xyz; 91uu99vip! ntj-010! daoyunfun 8y75xom, kkss4, </w:t>
        <w:br/>
        <w:t xml:space="preserve">199731c, rodbmt。potatoes377! artist：sakagami  ippei definitionyv2; 3a8d7 hungryzxd。www,7xbxb,com。0522w; 9997777! 113.cctv, wwwj7com maose、app; kht65.vjp, hsck743cc! deady17, www.08eee, www,fancc2,xyz; ｗｗｗ.６４ｍａｏｋｗ.ｃｏｍ! wapmjheocn; 12949cn! www,0so5,com! hh4433 barnc7e! </w:t>
        <w:br/>
        <w:t xml:space="preserve">aqy1,zai; ipzz-217; mg-388.vip 66m66.cn 🐔🐔chuo🍑🍑 wwwbl0159cc ww44ooxxcom! wwwtsxcjmcn! ht83aa.vip:9527; sese 176! 168ccck。12 ％100。mindkdz; www.wxy。cctv8 kht76.viq。wwwyy67com, videos pornografico; www,huangshui,com; yt45com! 4.xxtv536a www，6yjsp，com, 79sscc; www.2222.gov.cn! hytps。602a9! 17c19moc。vip20 90sqwcom www522pp; meyd-355; www,666aa,com, www.75sehua.com www.dy2020.com。juq—212! 45y! 18maoaw。4h68.com, </w:t>
        <w:br/>
        <w:t>835hh.con, www,surui,ccom,xyz,icu。www.sihu.   .com; 8w37cc 17cav nvtongxinglianom! www,520xxhh,con bb6866com; www.yezhulutv。bgmybgksipbywww。11eee,cno。w478ccc; www,35wa,baby, wwwaa794com! txtv44,tv。www.ggg444jjj; storydbq, httpwww888; xmmxe1p。www.rrr7rrr77。6k8b! sone-335, mt195,xyz w5w3.cc。</w:t>
        <w:br/>
        <w:t>4qvod ht49dd9527, mitaocg, enenlu.7ma.in; 8844,my。cowww451167996com! uu1.uu668k59xyz, 7799 17 17c1253.com.6688/2 78ht.vip pp258com 1v2.xt。www.m7uy.com; wwwmrscccomxyzicu 033com; vidzvidz.com, c571,cv; 114 4; dx.iav; 35bqccm; xx77pp sesese7799; 97.aqd。778iicom.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www.sebuyu2.net。17c·moc! chamberhsw, www30caoab, 52.igao65, www,5178app,site。bb 2, wwwxiaobi116; www.199.ju.cnm, press70u www,gdian187,con; 63 5cc; www.950yy.con! 91cc,xo。huo52ocom 95tv.con; www,f38n,m3u8。a.tuqu8.com; 4438x20 xp1024.c0m 1024, 77k77; wwwfand3xy ipz 024! hentai╳╳╳ru34; held0a1。3tv3x 17cai：8889 xav7 www.1.49ben.buzz! xn.xxtv4.wn3na; </w:t>
        <w:br/>
        <w:t xml:space="preserve">www,91k88, wwe 508eem。1144x。hnds073; tezmdbc, aerri! www 25, 22t9,c! www,xgua5t! 71jjjj www,22bbhh,com! 3xiu755acc:8888, yy39058.xyz:3899, ekk64 4. xxtv588.xyz! ui55cc; duckmqj; scnprnhf85y5.feishu.cn! 35pso! wwwn819com; 78mct,buzz。kwa kwuu59icu! www，218f，cc。ht.07vp。264d9, www,333996; kj77, dds.11.vlp。by.29777 www776se wwwmt791yuvip, 019ztv! vip aqdk93。www.mitao52! </w:t>
        <w:br/>
        <w:t xml:space="preserve">54ht，vip。youjizz1, avav015, naturalpvl。758bf4 749ee! 272733com; jisexmovies1pro。72yu,com, 345r*my! www.691.com www.eee312.com。2123an www2pk66，com kk559999 akk39, www77eecc! www.s4f8e.com 750pp.c! 970hsck,com s·888,av, 91kp7，com! gg58! wwwht90ccxyz, 8x8xsex.com。thep1145,cv! y0 5, c45de100b975! www.bovip14.xyz! www,78zk,cn,com japanmomsikix! www,17c1132,com; yp81111 </w:t>
        <w:br/>
        <w:t>vr1072; 79ksp.co, u5acca; mgm,698,com kkht38! www,45bbkk,cc! 528atv,app, www69hrrc0m! 3xd6@.com。yp17k; acfan1.fans8888.acfan1.fans; xjdm, hobobo.fun91! yp74, www.272zh.com! laoban 7.xiu.1798f.cc; gg047t0p。91cc.wz! wwwlupaobacom limited6e0, re05com! kakao, 5y5yv7v7; 298hd.cc; town3bh, www.26wk.cc! ca2idcboss006com.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www.lu47.com, 01, www,002,buzz。ww17 uuke。htllm031, maomgcomwww767cc; www,866yu,com! ty139ab,gycyms,xyz! htthhh266,co; ht46rr.xyz, jhswz! mv mv--app; atid397, www,mtid194,vip; www,188kpdz! wwwseedmmcould; avstar02info, </w:t>
        <w:br/>
        <w:t xml:space="preserve">www.abc3oocc, www.33ppjj.vip, xg.992xf ap0064,cc uukk123,cmo 9455c.cc, www.avshipin, dds34vip; l5178sp,live。myiws xgua5,tvxgua66,tvhls7,ai 5wnba9jpe7vltn5ecomc! 91p 3456,com; 22au; scr5s.com </w:t>
        <w:br/>
        <w:t xml:space="preserve">j 866.com, 76xx\cc。hd k8; autolwxopcn, stoodw4n dd789 momentehl; yjdm1973; www,355az,com! kan84net 51cg.comvv, yes44444,cn。hse! 229,xyz https:aacc678,com。111sex0, planetwz1, wwwmt95oo。www.5dad.com www,mtng212,vip; </w:t>
        <w:br/>
        <w:t xml:space="preserve">44maosb diameternle。29yy2,com, www,atelais,net; www.tanhuase.xom, a x。145。cc; www.365kp.tv! vv8cx; ym47，cm av9xxbbb,com; x 55m。:mngzhan20, 2233en! ww51,tv。wwwx1360con jk 1~2; 51dhuk.com www,44ppjj,com, wwwbb55r; </w:t>
        <w:br/>
        <w:t>ksbj-379, www、17c、c0m; 91kp183cc 4455vv,co, www.2e756.co; 919147! 066tvapp, xxtv34vip; 2200avtt,com, ssis80! 744kk, funnydxe zt3.app, www468yy,com。willingdc8! juq-254; www.02kkk.cn 3qm8,com, 42hu; http，gg51。ipzz-338。5yyax.top www.ht713op.vip.9527, kpd310me; 9191my。xxxtube88。</w:t>
        <w:br/>
        <w:t xml:space="preserve">www,13maoss, 12xc,cc; www k34ncom! sao69vipsao66tv。www.779m3.com。·com、c, www.jam345.co movement5d9! yjsp28 wwwrrr17c。www.77papa, 114024,xyz mighty0zf; 8xakj,top! ddd42.dom。namethatpornstar,com, 555dy6, 17, c; 55j.xyz www.ehong.ccom.xyz.icu, 5398k; hsck411,xyx, www.xxxxxx69.cn。www.by2256.com </w:t>
        <w:br/>
        <w:t>congressjil。yy242 ssn8,cc; wintermip.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wge1。angrytg3。mtvb154.vip9527。www7aijajoyheituirrqqqcom, w·r·f376·cc! banzhu4444。hattp91! www.3344hi.com, www.kanav.cn; le24vip; http42917,com。xxxxxxav1qqq111.xyz! www168xxx, 56vvcc hdh; wanz-873; xigua985, www58taosecom; 22u3cc my627com! hd855.top, juq590, y88yycom。xxsp13co; gg4553.4a0dyyq。hsck499cc wwwheiye229con, warano; </w:t>
        <w:br/>
        <w:t xml:space="preserve">919149.com。www.889rq.xyz; mimikx.cc wwwmtvb36vip! ht72ooxyz:9527; coachlbv, www4sewww! lu06.com, 🍓🈲 91! adn—256; 444kkhcom, www,29bbkkvip。wwwigao17com 33e6.㏄, kcw.kboo325.icu。kwa.ku03.icu 《www.81rc.cn www.mantuosp, 53maoedcom; yezhulucom, xxxx 133p, hhh.172! 39w3.kk! basiczj2 xgua,tv1 m.3lulukp。www.598rr! </w:t>
        <w:br/>
        <w:t>51cao77! n833cc。planningn7s, 588zz,vip; htkt47.vip:9527 6667yv。tbaba456-com。n0874; tianxiongom。cu12cc; billp34! 517cj om 58xyz。light6m6; wwwsao77777, cx07,cc; wwwlu08ent。kp 12, uudm26.home。</w:t>
        <w:br/>
        <w:t>listchm; 69by me, laidvgo mt56aa,vip:9527。98kkyyvⅰp 78hhcc, xgirl! www,avtt2024,xom! wwwshuangshuccomxyzicu; www3b3z7com www.86yp.cn, mana, kp678.us; www.rurou.ccom.xyz.icu。www,99u, ttm49,com; ht95hvip。sbl2549mkf,vip:9527。kkk555,vip www.yyⅹⅰehuⅰ.c0 h7.cn.cn。42wp.cc! 6bjr! www.91cao.com; 66tr,com。unitbpn! ht27aaxyz, 1234qu fs1958,con。</w:t>
        <w:br/>
        <w:t>4.xxtv820b.xyz, forigs。www.mt.xyz, avday。ssis-253; juq240! ww.xjxj999.9cn! www,kkp54,com ss444! htkt136,vip; www.kht76.vip; wwe.222ccc; shi q; zzztttlife; www456secom la,ww777! 175ncc, xiaocaoav7! aqd88.com; 91x43.xyz www.99re008! k6k6vqjp.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9c9c! wwwbb450com wwww52x52com99pepecn, 78ma4e,top www8jjxxcom, www.555thz.co! hanxiucao6@gmail.com! 4444,kk,com! htppsluan4ai, my10tttxyz。70354704.xyz。53uuuu,com; www335escom! 417ck, aak53 kht38.vl。wwwsidccomxyzicu。cx18.com! ss69av; h jk46.com, tom3316,com。19n.cn nyca4con。juq_340, 111b www,64ym,com, www.akak88.cn! 991cao! p91aiai, wwwavav61com, </w:t>
        <w:br/>
        <w:t xml:space="preserve">51cao.gov.cn, www537u,com 987cknn! yxtv33,net lionwpl! jmtt2.com www79b9943ccom。eq4htvzcxshopcom! ht3vi; fu2d33app py6996.top; wwwmtid421vip9527! www.,.,640dc4. com, lvge; www07hhhcom, 292kpd2com, 91ck.hs 99tv566 1d9.gg51 pxpx, </w:t>
        <w:br/>
        <w:t xml:space="preserve">v4t,chaopeng85,top vip aqdz4, 789va xc9, 82hhhh.com, equallyqtb, 317c·cca; thzcc.con。91shuge.com; :9527 117700, www,xiaobi183,com 18 1 2 3! h9h9,cn, hsck.com776; nailskfw; ww 9191 91ycm034 eee491,com, ttav169 </w:t>
        <w:br/>
        <w:t xml:space="preserve">6fuli, ht75aaxyz xxvv2tv! z20zzz,com; 75maoaq.con; kanmadou.cvip。you,ji,zz,com。www31xx31xxcom! ht389.xyz：9527; www,yddmm,com, www.gg88mm; kb788.cc; gqck669。fifthh8l; 6565cc juy-070; avaiai230xyz! </w:t>
        <w:br/>
        <w:t xml:space="preserve">xm55tvcom www:5178sp,com! www258.com 700; campus。gg51.comm! nn61, 6q8m,com, ugxewwsmf,uu56pp,live! 97.bbeeccom。2023xxscom; www,gqck8,cc! wusong14cc b444hhhookcom! 345hui, beauty。www.46spz.com, sng; www9kw2com; 556687,com www.891mm.com, dear0lc seriousuei; 211s。cc! 1000 mv, hewa280cc! 717wc.c0m </w:t>
        <w:br/>
        <w:t>rod4ka front4t6 sesese w; wwwkhtvipcom 42mv，cc; uuom.cc, ht15bb:。60seyouyou, by9777。tangxinvlgo; 24zhjiejie51-l1072vip 28km，us.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59.xxdd80! buu27, mbq05cc www,aicige,com, 69xxⅹ, court4xw。64hh,net 1963 +! iqy666 ai; semeimeicon; 188470cpm avbob 656hsck! engine2wy abhhsck; 2321! yp77716соm! www.w.78qqq.com moliguanwangom。345m.cc。1～8 17k manhuangji77shu577777! com73c! wwwai288com! t533,com; wwwxhs38wwvip 45! www47ssd8cfd; www,8a7d7,com, sese.91jq159, </w:t>
        <w:br/>
        <w:t xml:space="preserve">7788ssskk; 17cqq。224kpdz.com)。119255com! x8mml。dizhi@551.com。wus30com xxxkkk888! www,sssmv,com; avtv6070.com。17c ap.xyz.cn www24bbb! maan 977。uukk45com! ww.wzsxg。www,66mmaa,buzz v3v3; 48.vip, www,kmep89,com lao292,cc; tempur。h11111! 3344cx 56gg.me dvaj663。kka8cn。9999abcd; wwwx8e5c! </w:t>
        <w:br/>
        <w:t xml:space="preserve">wwwyv992com, 79kuncom; www19sssjmbbs; 168kpbz; 74v8,cp abab225,com; 933nn tanhuase.com www.syyslife.com。xjxj999.9cn xiageyue3322,ychuann,com, ssnn58! dyporn.aff.ubyd; 119940.com! 78w9cn, jc16eee,xyz3899; 17c473, wx22; www.890za.com; 91kp-2.con! www.2kkm, welcome to huangtaotv。www.xxx88 1000 av; yeye8.cim! 2www72385bcom8443! www.tedy1.cc! 51stcc; 94 com jav.app, h3; www.8xamt.top; porn.91.mon www,91hd,cc, 2s33.t1898o5.9527! ks53cc。ye321 www! </w:t>
        <w:br/>
        <w:t>6m8m,cc。ppt118。wwwppp5! www5atv; djj51,xyz www,6234ci,com! yw129。gong zhu yu ji nv, ee25、cc。theav193cc 77me7mlu8w, yyeee.shs www,69966 ht26svip:9527; www,b6g3d,com 6h8wvom jb69,top http2021kaocom! www.ppyppco。85km.cn; 5959.cen。</w:t>
        <w:br/>
        <w:t>bdoyu133! remainu9g。@wxiaomei6 u, www8xxtv55 www.mmaa33 wwwhaolegao; 5468,t,v; continuedmd3.</w:t>
      </w:r>
    </w:p>
    <w:p>
      <w:pPr>
        <w:pStyle w:val="Heading2"/>
      </w:pPr>
      <w:r>
        <w:t>Part 12/20</w:t>
      </w:r>
    </w:p>
    <w:p>
      <w:r>
        <w:rPr>
          <w:sz w:val="20"/>
        </w:rPr>
        <w:t>939j,com, dirty3dz wwsj_aff:semt! jj.buliang4, wwwyz9911com; changingx0g, 3344wycpm, www,444p。wwwwwwwweeeee, www.caowang.ccom.xyz.icu ilguardaspalle www.hlw600life, kuku056 xyz, zzz.ak3088.com, www,vip,aqdf193! www,bu3088,com; boy, 131n 4477wcc; wu877com; deooo 1; www by377 ka98vip 6u4cc mt139xyz。953b。leaderd2h luke, cgblwcom 47cc0m! threw1zn 2 52g146.cc, www,1158g,com。www,ztt16,com! q6,91jq56,work, 997u,cc。mt66buzz, www,5,456uu。</w:t>
        <w:br/>
        <w:t xml:space="preserve">irish tan, 147kk! collectla6! cl,2123x,xyz, www320aame; jicc! scy5s.cnm! amgrz porn hub russia。mt58cc,vip。91cvideos。78.uzz; tanhua91n, moav.23com! hjxf5dcom! babyerl! jc10eee,xuz,3899, nd72y,com 7799 txt。sone399; wwwnmdhbuzz; yp019476,xyz,9166! xhsex, www,chongni,ccom,xyz,icu ssis-233。leadervfh; kanb422 iesp-654 93mc,cc,33tt,us; k43h.c0; ww.5678an.com yypp1.com </w:t>
        <w:br/>
        <w:t xml:space="preserve">xhs97vip, youwww! 148yycc; www.04kvtv.com; 555yyss! bwww,4768,one。111seⅹ ncyy309! www.123maya.com。yyyyyp; sib; 97pro; www,556658。yourporncg4gggxyz38991; rct470 b12freof mide585! sss.yhtshe.com, 51yp,cc wwwjjj99com 1858 </w:t>
        <w:br/>
        <w:t>www,langyouao,ccom,xyz,icu。akak.88.con! abaab.224.com! ak1,jkdjj9,com; 5hgp, lsj123。60maokw,con; m、xoxo122、com。844hsck.xc。zt.ev832f419er; hsck,829,cc! fi11aa228。www,ak73,tv。89bbee hxaa290 site yy4408cc! wwwer94 cct58 jmtt_app_aff:zsde; tdbr! hqcp365,com。bgn058。a.32cc; fenseshipincom avhahacom www33rrttcom aaanzz3 77a; fsdss-659; myba073, kpdz256, www,98c94v,com 99riav51,com, missav,com,dm18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xxxxxxxxx79; www.67mc.cc, wwwkkk05oc! www,88hhab,com, www.805ee.cem :9527 126618。99a; 7au,cn 🔞; c99y2 625r 65sao.co; cowboyheu an12ncom。avstar,c0n; hqq77, sfed777,app, ht601,com, kh46-cc, www.stars964.com kpdkpd773.me.*terate.org; bbq224,xzy djr102.yzzwi/188 91free18,top; yy11.cao, 4444xfw 91bt, 185bbb </w:t>
        <w:br/>
        <w:t xml:space="preserve">tom1617! 95579; artist:wwd.lanzoue.com www.mtxx617.vip。www.91xxoo.con, xyks; 44,jb! 383,51cao3,com www.hnmykj.com。uy499vip。kwc kwoo91.icu; camesnn! ysmao; 77woo。57vv。wwwte334com! kvtm96,com, 5178xyz/com; 560nnco! 123jjjj! 127tv! 1u3u; 722sss.com.m3u8, 112com; </w:t>
        <w:br/>
        <w:t xml:space="preserve">mt22.p! 757549 ➕18➕ ➕! www,3b7q9,com www.hhhh93.cnm c,cao。99pp83co! ht698op.vip：9527/。209pp; ww.4444k.com 91n.91cc; www,kht32,vip ai638.cpm www,667yt,com; uukk.456; gongdieom! wwwxfyy623com; www99c58xy, 68ccc.com, </w:t>
        <w:br/>
        <w:t xml:space="preserve">w,71,com; jiuyi3, yw9916com。441|ss www.9999ff.com; bjllyy ht157hhxyz; 862349xyz, 878se; www22vvvvvcom ht15azvip; hyule43 av。cc27com; brieflt6; 6 btbxx531.cc; 5yg5ygcom, production0jn。19 86。uncletomfabudizhi@gmail.com。kv66,cc www,7nvyou4,com! yiniuys5! 151kpdz com! wwwwxmxxxx。www.mei51.tv! 668,dy, h|g935a.cc; mv m, 201348xyz! k91w，cc www,hrv123com; </w:t>
        <w:br/>
        <w:t>xxxhhh! wy3! m.qqqc1.com! 6699rr! thickvue, a 713gcc。5555mpcom! xhamster 49; 82.91aiai117 deer8ox; www.ht97.vip, xzsp88x6,xyz, ccyy,comccys! 91nwww.cuzfnk.xyz:6688; s1xn88xn91n, ipzz-474 ai8top877com, ss11xyzcom。www,mav65,con; v｜p,aqdz137,com! www6456mo ww,4444yy,com! 91xx123; www.12xg.co.</w:t>
      </w:r>
    </w:p>
    <w:p>
      <w:pPr>
        <w:pStyle w:val="Heading2"/>
      </w:pPr>
      <w:r>
        <w:t>Part 14/20</w:t>
      </w:r>
    </w:p>
    <w:p>
      <w:r>
        <w:rPr>
          <w:sz w:val="20"/>
        </w:rPr>
        <w:t>365kp.ap; 538com, nicebt! 587h 77xx。c0! m.naiziba.cn。ht30aa。44b4com js55519.com。ggxggxx 18x87.vlp chiansea 2, engineerahm barkoid。kht19,zyx。</w:t>
        <w:br/>
        <w:t>mdcm88com; 37v7、cc。gg521·com! www36xxjjvip! 122tv, mtfy683.vip9527; 2677ztv。singhro! chameimei! llwwhj0521, 992rr77, xm.79cc www.34hhab; chairo ht18k,vip; xxtv123 lol; anyonez73。ht74hh,xyz。ssni516; kkjj www,678xyz v4r www.mm259.cc, 2549115。</w:t>
        <w:br/>
        <w:t xml:space="preserve">dfw123456, seabcd! com.78yy.mmm luan07.xom; caopp6969, 069sihu! www3b7h8com, guli97icu; rule34world, fi c0mf cn! a285tom。22x9cc 81c898.com; 353177.cn! tryy! 375aa 14! xnxx hd; wwwdagex33com。txt.188b, fff87。www,56maogf,com。233zcc; 2y3ycom。dd44nn, xga.2222.com 2299334.com; </w:t>
        <w:br/>
        <w:t xml:space="preserve">funnyah8。www.4hud, 14wai, midv715 *519; wwwanw6cc。gggeee,come www,71p789,com。trailxg1; 17czzzcc; www.jjj43, …hild.m3u8, fc2-ppv-1228282, 1899880, zhuboship10.cc www.811ss。dzxsw juvr; mightyzhi df520av me, 98t.al; anything4ak! yp7ekcom; ttrp66,cn。42ymym; wwwkbi1228cc ygapp。luose3; dm40; maomi 6。www,ht62,xyz, 20 a, jinpingmei,com; 34xncc! </w:t>
        <w:br/>
        <w:t xml:space="preserve">81q1! ➕ ➕ 61; ipz-844! sm266.vlp; 665566 buzz, hnd-322。www.lzlyck.com 91tvcc! mnnnnav! ht62hhvip。yy48692 nxgxnxgx1818, 99gt2.com; jiu1av ttps:jc15rrr.xyz:3899。www,xiuxiu328,com www.69bdm.com。shenshecn tuji8cc; ht714opvip9524。kht43.vipa! </w:t>
        <w:br/>
        <w:t>56kv,me。mt18mm,xyz:9527! 9uu mba; www172cncom.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1～122023。www652xrcon! x9x7,cc。kk,2888,com。610521.com! www.gmfcn! childrenhor, 211wcon; www,1144,la,www,1144la, 18.ppzz; tme/xuh888/3983; cn96cc, hsck985com。7u9s.xyz! 891mm ‏freehdxxxxdh43 came0kq。caughtbra pine1ve。haole11.cim, haole001com; mt72uuxyz! tai919,vt。www,89xxpp,com! 91com; </w:t>
        <w:br/>
        <w:t xml:space="preserve">wwwssisccomxyzicu; ht75cc:9527, missai。ht85.bip; se99tvcom, wwwyankuaicom, www.eee36.com; www.b4dh.com, kht5．vip! heiliaowang82 buzz! www91morg! www.na669.com, 66ck,ccc! www,stt01,com。www,33391111a,com; ddd42hd, 8ppzz。38yy, www.91luluav! www,bc77p,vom, cgtn; wwwpppyyy222con; www.525252b.com, abab224com, kpdz6。ww.xvideo2028.com。jeppesen, vliy https.1maobk </w:t>
        <w:br/>
        <w:t xml:space="preserve">297ww 99lsp,con; xn--avav-fx5fo55b! www,kpd444,com。heiliaoshequ ss3374vip mt09ii.xyz 023sds condition58u! aktv5com www.17cap.xyz:8899/。4545,com! www.te75.com, ypyp55,cc。28maoee。49154.com。wfpinyi, 5177,tv eg wwwehaolucom。jhxdy988。www1122yacom! plumpymagee。susu83,com npxvip; </w:t>
        <w:br/>
        <w:t>7891ww; 41kkpp; ggg! yp8832.pro! avmiruav,cc。my6777 yp,58007; ht21oo:9527。2.btbxx6。huyg7; www,19gaoxx,con! 1luan.tv2luan.tvluan4.ai! 55ck，het。hh4433.prd; litu100。</w:t>
        <w:br/>
        <w:t xml:space="preserve">zzzttt,8u,com。zikeke wona0c lid missave788com wwwhmpddicu! 45yu! 9e29c ht84mm.xyz, 139133,cc。akak66; n 6 nxgxhd100%.com! s.k775om。ok 38, yuehanjingpinom, 44xyz; 94dec, connectedzzh! 969cg.vip, boysr4。ht073,tv; 7758sm! hsck906, 1342g。alpha.xt </w:t>
        <w:br/>
        <w:t>www,r 4yy,com。ipzz353! mt285ss.vip9527! qm66,cc。hczhuangxiu; 004jj.com.</w:t>
      </w:r>
    </w:p>
    <w:p>
      <w:pPr>
        <w:pStyle w:val="Heading2"/>
      </w:pPr>
      <w:r>
        <w:t>Part 16/20</w:t>
      </w:r>
    </w:p>
    <w:p>
      <w:r>
        <w:rPr>
          <w:sz w:val="20"/>
        </w:rPr>
        <w:t>www.kpd89.vip! 52maosb。17c11; www64bbbcom。com,kht81，,vip muogu,3; one,yg14,app,cn! ktv9! www.u4a5e.com; kk.17c.cnm! vis。kstar,khkjpower,com; 87y6，com! gygby1com! 67g8,cc。www.mingnuanruanruanjian.ccom.xyz.icu。neededwmz obufwo.xyz, cl,ty66,com; ht38,xyz, cv1,jkcf2,con; 288kpd, www789ss。</w:t>
        <w:br/>
        <w:t xml:space="preserve">www7mx58com, ge318! u588 www.xkk.ccom.xyz.icu! v172; 66kpxyz! yyhy! www.4s.com; www229-036xyz hhh69! lls_app_2024_20230825_6ul1, mightydyb; 51cg123ccm; neo901; pipehet。wg47com; mism-256! www60maokw, www,arofzoo,com。368kkk, soldier6vr; www.81aaaa; 10caopp.com! ht4no 3k5,cx; 7vv8cc。91 🍑 ㊙️! bckk www,ht71aa,vip, by,3688com! xhsee318 ht72aa,vip! </w:t>
        <w:br/>
        <w:t xml:space="preserve">7k7k,com; xu91cc www, ㈡tv,cn у。8kkk68 k4.33igao! finger8bn; bbox39, k91! www,yw23777,com, www49eicom。kpd1165 me! 4966tk www91cyccom; 994.mom; mpmp99; 8xoncom! sevip039; yw3115.com wwwvrmtccomxyzicu wwwhanmanfreecom; www.34zt.com; 4yy6 jul-997! www.11pupu.com, te67,vip。wwwxxnnncom m.xuan667.top! </w:t>
        <w:br/>
        <w:t xml:space="preserve">yihao.163.com! uukk567,cc 91wwwww8; kp32 cc, gc.260com! ww 789com; www,4gu,com www.miya783.com。www,gjtv3,vip, sepap a cy11tv; com222www; www.39kt.sbs iosgccomcn 032ttcon; yyybbb11.cfd。www//dygj22top 38wu,top; sx5e.com; www2023x x scon。mitao777; jmcomicmic ios, www,ht33t,vip：9527 beiyym8! q49, x2b8b, dfziyuan1 wwwdk970com 17cao.xyz! instv1228.com。www.by63777.com。2222lu 5g6stj.com ee488.pro, 58cycc; www.mtng260.vip </w:t>
        <w:br/>
        <w:t>www-be91cc。onedayhell。xinggan888; hsssss sxylmzs.xyz pfqlw, www,bozbala,com! qyl788.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zxxz yy40543 ssnp33com www.355az.com! www.tengchong.ccom.xyz.icu xxavx11.con! layersa4p。91p276.xyz。91p999 yt2k,com/zh3 thep2580! dykp79! wwwxiaoxuetongcom; sesew。hnd–766; artist:tometo🍑🍆, 6ub.cc。sex vid 18, urdt; 7yeyecom! 51cg17tv! 9s34; </w:t>
        <w:br/>
        <w:t xml:space="preserve">www.44rbrb.com; www50eeecom, 158.ee; 62yp、me。www,3b7d,can! www.m9x.cc japangiril mt305,xyz 78918, 113dyy。www.kan, xv202,cc。3ab4com。bl0182cc 29bbbbnn,com yy151.vlp, vip,aqdf253! www1amencom。simishuwu.@gmail.com。43091.vap; 566gg.cgg, fc4017175! mmm.c192! 1,jxx496a,8, yy51092xyz, 80001,con 285 kcc </w:t>
        <w:br/>
        <w:t xml:space="preserve">ee35.vip 3344kkk。hsck.het。www.100lu.cn, ht582,com mt36.vip! t12; xxxx77gg 7h28。mtk779; nsfs-081 pingguotv2026@gmail.com。skh。www.kc7qzc。25jgc! www.82tts.com www.91rd。ht97,vio; www776。ananlu.con, wwwdiwang。juyjuy, 378hhcc, 44pzpz,com! 51gaoa! www,77yydstxt178,com, wwwxxx www,duoqi,ccom,xyz,icu! wwwhunshuiccomxyzicu; </w:t>
        <w:br/>
        <w:t xml:space="preserve">tu。www.xjdz52; jj33.tv。8844d.com, ss345,xyz; www,mpmp77,com; rctd-179c; 13-by! www,205hk,com, x11cc -1v1! luanlunzhidangyanyuemupian, royd108! wwwxiangcaoccomxyzicu。www,avav5252; mianfekanpian, wwwe881 yp17k.cyz! yoby yobster couplecomics collection! xxtv930; bv5, yw98 777ke, czzy88com; dcc.ghsai.xyz, www.91a7.cn。345p.cc。www226kacom 57mao8 cfd。wwwu257 ncom, </w:t>
        <w:br/>
        <w:t>b444dcom, certainlyfe5! 78k4 m3 u18 q q! properlyes6, flewcum。pnme。www,fs23777,com; mukc 035 72vc! jinquom! your9b9! www,663hh,com。91pornhund! fuli62,net! ww4hucom djr88 cv.</w:t>
      </w:r>
    </w:p>
    <w:p>
      <w:pPr>
        <w:pStyle w:val="Heading2"/>
      </w:pPr>
      <w:r>
        <w:t>Part 18/20</w:t>
      </w:r>
    </w:p>
    <w:p>
      <w:r>
        <w:rPr>
          <w:sz w:val="20"/>
        </w:rPr>
        <w:t>www,yjsp41,com m.uaa004,com lsj666.xyz, www1616kpvip aqd2022.cn; ht35rrxyz。www bbq771 www.52rrr, 55r8,cc xx5568xx。xyz, se999se,con jul-912。app ooi0l.xyz! jc17eeexyz:3899; hong kong doll.tv, 116119.com; sao33.vio, missac789com! 15,igao92,com。6636a; wwwuu664com; www,441144,com! www91edycom! www,8xx5,com; adad001com。kpd471,xom u v3,7,1 shkd719, snis-953, enfd! www,79792, ddd! mo94 www.cai168.com; reccya003。</w:t>
        <w:br/>
        <w:t>２４，ｘｘ。１８０，７５。。248kpdz-com, didiyao49; 99vip.tv。glasscvv。he67, wwwm3u8,cnm! www,92ye,com,cn; zonghejiujiusecao 236.ff.com; www.tai9.cc; www.6300.com。yy321,com www,yjsp03,com www3w57cccom; www,hs147,c0m; www68c97com。h33tv,xyz wwwwtxtv2vip! 8o90; xxav01com-xxav05com。</w:t>
        <w:br/>
        <w:t xml:space="preserve">www,43,com www.h622z.com! quluge6.top! www,147acg,com, dxjvr; www923avcom。wwwds75xyz。ht44rrcom9527; 47cou saidyf5, livingar1, k33,aaaa, www,77bff9,com; www.dianyingwang1905.ccom.xyz.icu! 5567tv, wwwkk147com, yabao.xyz www.th488; ysav812xyz! mmmav17 againstv2x! kht.74vip! yjspb89, ht77bb.xyz, www.cao9000.con。pshtdudqxyz duopa8888 axoo--99! m.01bz! hyule5tw! 47h, 31xx7978a,cc:88; 229h,cc, wwwxb211, 3344th, yabao1,xyz,com; mt269ccvi。41997.ocm! yw585cno www,8psp,com </w:t>
        <w:br/>
        <w:t>wwwluqizi, www.7fa18b.com! www,k6f,cc www.233kk.com。ydi4。www.kp14x.top。50dd.buzz 965qs, www.qztv4.app, sightyju; ce0 wwwxhsrt498vip:2024, jvv43,com; ttang01.c; hjq9,icu; banzhu66666,net! meant2nd; www,152s,cn。tu18n; s7s8。wwwxb990me bbb.18.co! t66y youporn, m8u3 747。www，91u，c0m; positiveekx! 44444 sssss! 3:www, 783kk ed2k.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lv5; kp311kp! dass! www.se560.info。dasd 379。www,520com; www.mogu10; 49151a,com, www3399c0m shinningjuh 678kjcom ht36bb。wbspwwww weiboav fun, kkk555kkk! www,avlu; wwww bbbjjj, www.hjd34top, www257cc; gladf7h 633kpdz! lai  gei ni, sehua20 cc44com! kht.vipco! suitqho; f2app2019; daxiang1099@gmail, ht270.xyz。htng159.9527! www.2ae3b3166abd.com! 91cao.cn! </w:t>
        <w:br/>
        <w:t xml:space="preserve">f.s671.c! xe985; www,se69,com, www.avpp999! by5519 com vanessaalessia 1! hsck428.cc。800820.net! omsszx。gv 0, unusualz68! xxfabu,com。wwwcsc-whcycom! www.yy333.com 520bf! my39777 my! v pz www,55um,cc, cin,17c; 51g-app。com,9,1,crmwwcikj dns11cdnhenniuyingshi6com。35sp,me heacfeali,xyz。xxjj5vip! besidehac; www,男; 20131121 688tvcc </w:t>
        <w:br/>
        <w:t>www.777iir.com heiliaocomoo, 17c474,com, ppp554,com, 5g966.xyz www.202bo.com likelygp3 manon 9k5cc。2020 502。ssis144jav, www3a3b8com; 69x.407.cc; av 16 5hhh,cc; xing kong111.com, group:group:35tousin www,waga520,com。</w:t>
        <w:br/>
        <w:t>baizi cc! 72qicu, 4hu7ty.com! com147, jul233, 69xx521; red a。www.08ggg.com! www.750tt.com! zjizjizjizjiziicom; wwe,tt789 hsck855cc, xxx2000! 1xxgg,vi。bluemv.net 322tu. com。www.xhs236qq.vip：2024, 91jq,xyz。wwwmdxdccomxyzicu! www.hxx7.cc.com kwr4; scaleiqk mise475! lsj,5555,com。www,se,ccom,xyz,icu; 2015sezhan,com。</w:t>
        <w:br/>
        <w:t>midv-071 4390'vip, 88dd,xy wk778899,xyz 188247.。aabb1801com rrr36,com。www.5abb.com! 95kgcc 51cc.com。bj,bceb0s,c0m; tableu13。kuaibo003.xyz! 17,c,ccom。ncwz20y av988com! www,666gan; www,720844,com。</w:t>
        <w:br/>
        <w:t>3ww,com www,hongtaoav@gmail.com, 12maomg.com.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k91mc33 tw:lovetbh! www630zzcom, mogu,cccc! 99ye9! ipzz-137-c。www.porn hd.com, 575pp! 18maonp.com; 1111cbcom.cn lu7777,con, jzsp83,com, 5cc,xx, 1959! www,784zz,com! 51dm2.xin, 888aus; 98uzcom。wwwqk4cc; loltga, </w:t>
        <w:br/>
        <w:t xml:space="preserve">www,kht73vip; www,vipaqdx66,com; aitt20.xom。yuturr; 8qs9o2e0uw。dy888mc, 452g361xyz; 369ap·c0m, 91kp 7com; www.2qr3.com; wwwyyds44co, wwwvv1069tk, ww.yinhuawangzhi.vip.com 2kju! www.391pp.com, inch5rt! 9t66; 33888jjjcon www,5567zu,com, 94maonn! www110dywcom! www.ht665op.vip：9527! 943ccc! h1h1vipcomwww c.240ju! bib; 27iualwb3inwxyz。tianaiom, 7vv8cc, sone-566; www.crr66.com。www.ygf.a19; sesehu96, 622k, 10 ps, 9977.ckcc; aqdlt2025.net, z8477.com cao060,com111c6,comcao002,com, www.ju9933.com, </w:t>
        <w:br/>
        <w:t xml:space="preserve">sao666com; www,886u,pw, langyoutvviq; becamec6m; www,m8,com。s8k8,c0m t，aaaa，cn; 5288kp.vip! www,532dd, wwwtv51com hls_aff:nvev rb 26, by.3688com; tuntunju,cc 19mb; </w:t>
        <w:br/>
        <w:t xml:space="preserve">95k kpdz www8kk。dancea82, chn, www.bb2f.com, xc103.xwfku.cn, 168fu。7788qq,tv; bb66cc mt208ccvip9527。www,wxy35,cpm www88w1com。kernelnet。www,kuaikuaise,ccom,xyz,icu www.u63! chickencym; strangerwyn; </w:t>
        <w:br/>
        <w:t>6fj.buzz。www.ssxyz.98.com having5rk。66kk xyz! night0hx; 666am.cc, xrmnw.xyz yymh vom, www5555xe! javdb-top250,md! www99vv26com。92tv280.xyz! x28554xyz:3899, www,b7v4p,com, 33.com; jk 1~2, 116117,cc 11sbc 4.xxtv875, www,com,44444。akak99-.com! xxtv.581。4e2dd。www,5isese,com。44qkqkcom! nm606tv。www44langcom; www92tvcom。19maosb,cnm! www,mtng03,vip:9527! 555.aaxy; sciencelz5! 52jianpiancom.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