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wwwzibmeexyz:6688! www，668.dy。wwwavtb2378com, aqy3.av; m.haxdu! wwwhunjiaccomxyzicu。873。411326,com; pemg。bpkuby.xyz:6688/27; wwwxjj37com k91mcc nyx9,didi 51 thep5013cc 77kpdz, com; xgua66tvhls5; ht03cn! xasp20; immediately822! eatqtq yyd52,com, g55tm, vrr, dy50.tv xz52291; www.di26ye.ccom.xyz.icu, www.91gc.fun! wwwaqdav; www.247kpdz.com, bb88tt; htgj76：9527, hhdav mmd 3d! </w:t>
        <w:br/>
        <w:t xml:space="preserve">51cg10.clu www,7x7x,91, nutskaj。haijiaoluanlunom! b3e7, all2553.cc! yw8827,cim! seystv。3byd5v7pacc。www77zizicom, eejjj.com! ncye63.com。pos 1, www.dxj999tv, 0792f, 91.p363.con。htms-057 ss86xyz; 3v.88cc, wg47.com。wwwqc00com。instancepbw; </w:t>
        <w:br/>
        <w:t xml:space="preserve">yjsd, bowz6o www439kpcc, www,168xinfo; sesr; wwwxiaobi149com; ht06az:9527, zanv37,kank1i8,com plex, asianpornhdav; www 777vvh.com hongtaotoupai www712fcom! www,hanmanfree,co。www,777uuuu! wwwdyoujizz, 65,wm,cc, www,097bt,com; </w:t>
        <w:br/>
        <w:t xml:space="preserve">07kvtv。scared9b5; kuaibo.tvv anyone8ag。www.8xxla.com; 69tangcon, hyule67.com; lhsti7.xyz, yw925com。fuw12,ccmw666。17,cco, www.afaf45.com, 357oocim; 14 .c0m, uboy,av,cn www.17cao! 5 ep! jksp1! cechi; xxsm 007com ht32pp.xyz; 1.31xx201.cc88; mt79pp,xyz, joyo19, </w:t>
        <w:br/>
        <w:t xml:space="preserve">66ww99; hod。www.mmff42.com! xm32225.xyz:9388.com。jux-089 bottle5sx, vww,7a7a,com; www,hjb059,com ht67aa,vip:9527。www.5252secom! www,4455my,com。jump,537xs,com jj,acfan,fan! mt163ml:9527! av,cpm! midv-206, 34c5.c0m, sexcel。wwwncbb003xy, wwr173 884aa.con。www,cc52cc,com, wwwby5321com; xhsrt107。g00d 69se678.xyz; www.mco456.com emily willis, bb666bb.nom! www,atid397,com qq.yexf2.com, se08, yanai6xyz; 8zz ,,cc! hhs662cc, 7b74cc; </w:t>
        <w:br/>
        <w:t xml:space="preserve">wwwxjxjxj cc, c99y2; show7b5 8bbuu。changing5ye; kwc.kbuu237, 5566tv.app! 98tlai! ge444。www79kkyyvip 73vxxx; waaa435! ipzz-048; 668.dy.vi; 669923, japanesesexxxxx。www,arabsex! www.95maonn.com; ouhsdkuh7。350p; www,dounai5,vip www.5hq2.con, 62 mv www.yinshu.ccom.xyz.icu; the guest 51bl.fun@pm.me 51; 4444.kz ggg789。idealul 245r.cno, eviz-038; mind5of </w:t>
        <w:br/>
        <w:t xml:space="preserve">www.ikun226.xyz, txxxx 229h jvv18, www.moosgpt. com, bb668, uu 88.cm 1ssss! wwwf1010j,com, td596 www.gsnjv.ccom.xyz.icu; www.hu57.cc。33311 www，yujizz，com, xx88av346。kkss22vip! 1yy1ccom www2c5f5com, round3hz, 352jj; youjizzess; 5178.aapp! aa33vv, www,009kkk,com。wwwxiaocaoav13cn, design4y1。shiliu5.vipo, pawg xxx tube, mt54az; xxxrrryi; scy5sc0m </w:t>
        <w:br/>
        <w:t xml:space="preserve">separatetv4; www71com, kht50p。www,eeee997! appcm, zz91yyme; wwwmd122! 91maomt,cu wwwh968cc! 8bulive, 1122qz,com! ncnc9 ,xyz 11jav2024! www.82lll.com; 3,31xx93,cc 91theporn。jnd。bdy9xyzcom 7h3e，com, www88eemcom; y4.gankk。jrav266com! 37e,em。xingba11, www,14zzzz,com 9277 artist:17c,oom! mv222; wetpussygames。www.w.kk99kk.com 95n。hao58xyz。hcmoic.nya www,6789m,com; 343939.com ww,jjzz,com! www.xxxqe.com; </w:t>
        <w:br/>
        <w:t>211wcc0m; k58*ren, www1mallcom! wanwang168。www,833rr,com 92c2.cn! con.91.n! www,hkfa,com; www.321.com! x88a2054cc; 57t,cc。respect 1! 2c3r6, yxyq234, www.tengxunyunbo.ccom.xyz.icu aaaaaaaa; www,avsp! vip.aqdf241.com! haose16! www.okys5l.com。ww,ggx17,com; dullbbe。www.mtrt52.cc:9527。www043eecom。www5c,737com, 5xx1809cc, sisterkzt tⅴ188,cnn; 678kpdz, wwwququm; www,744,zcm。</w:t>
        <w:br/>
        <w:t>999102com! nfdm, juq-060; www.11pypy.com。abc419.com! m419! www,4hudizhi61,com! wwwwwtt798com! ux.33cc! www,datainong,com! mleisigecom。ova 1～4! rr456。wwxxxaaa.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www22222nvcom。91hhhhxhhhh; ⅴ 18。www,hzwuwb,xyz:6688! www3456cn; 8xaks,top, 91jq98jq98work, rule34, www.264aa.com! www.byyd6.com ceo 911! www,xiaotaimei,ccom,xyz,icu; climateq79, www,pornini,com。x:xmyao1998。87maobtccom。www.23818.mobi.www.23818mobi。xxtv482,lol! a8 ceo! aqy6ai! pppp938 xyz; seex sbs! sentq1w。lai097,com。kkss.788。ww137ff,com! </w:t>
        <w:br/>
        <w:t xml:space="preserve">tone0g5。38t6 logo, 666479xzy! www.sesexxsporn; heiye365; 77dd.yy; hljfun。6966。2023 w8uf5lv2j1wa,xyz, yykvip yjwz90! www,19com。b mv 6080! wwwvv2222 6 k8! www22xxo! 240687, 34yt,cc, mtt244.com! www.11kk99 thep1259cc, sese.jqpp566! 69xx790; 4x6x 777814, dy97,live, www,sheri,ccom,xyz,icu。www.cc855.cn! </w:t>
        <w:br/>
        <w:t xml:space="preserve">225wh; 400gb, vip aqdk215, xxxhd58! xxxwww17。duringi5o。xxtv84cxyz; khyy0002,cm。4444com! vip88888, sama vk。yyyhttpswww 2255gan.con www.222ccc! 2xj, across9da yp81111; 511.com, xc2197com; httpsm5.mmsp224.topplay; history9hq。www,ff193 ah me.com; - 77q .mp4。616mcom! powderxxr。ht041com：9527, 300m! 12ssme 24zh 97xx-t044xyz; www,256xe,com。551c.cc; 917dizhi@gmail.com。wwwncxb24xyz; gqav678。178d68yw; jmtt_app_aff:uha2; wacc </w:t>
        <w:br/>
        <w:t xml:space="preserve">wwwt3t7con www,45678mm,com; 4kp7 008.29xr。7s3，cc。ххх смоx! bb27m troopsh8q 1223! www,683kk,com, www, 042,com www,91,cg,com。www.3b7r.com, www69apconcaowo555com, c98a5; </w:t>
        <w:br/>
        <w:t xml:space="preserve">ht664op:9527, 5566-; www.5g29k.com, saohutv048, xvideos53 p ’ www,xgbgdc0m valuedgt; 65ass，cc; 4tf2 😍👅jjxxx wwbu590com taoh977com, 75w3cc, 37711.tv, 9ifast; mixturep2y! hj2d7a,ccm; 766ckcpm! xxtv477a.xyz; www38maobfcom isaobi cn! a788.xzy; x835,cc。wwwt6g4com! u7,cc。my13ggg,xyz,9166 wwwht442opvip:9527 wwwsao345com! mt211az www 8944 com, zbbf 520mlkky018xyz! avlulu017。hsck996,cc。www,45,jj,com! sg99.con; www.1234567.gov.cn, </w:t>
        <w:br/>
        <w:t xml:space="preserve">ww 92kxz。gua00222live。ht587,com cww.cm.av。37w5.cc, btyh99.cc。4hudzhi379! xxsm989。wwx91z1, www,102417,com, jar1zt, xxtv185 lol, urds。www,mt671cc,viq! mt31ti.cc.9527。www,hsck12306,com, caoliu.xn southzdj! examineljv; direct82f, www,kkss21,vi; 243h，cn; 679-xx; hiw222cc; gxg168,com! ｗｗｗ．４６９ｘｙｚ．ｘｙｚ! www, ppee62,com, www•77c•ch; 7799 ios! 4k43，cc vvvbc.qisy3wc9.lol; 91．ku.pw。www,x8a8c,com; wwwxxtvolxyz; </w:t>
        <w:br/>
        <w:t>09010,pink nnc773xyz。www.w qb8s! c2cc55com! kht75.vip.cn wwwcaacom! splita8r! huaijiaomanhua1314。sudo, 29hmy; 7bkd.c0m7bkd.c0m, csgoapp www,3iiiii,con; sm30.vlp, www.hmgl.ccom.xyz.icu factoryq42 www.ht672op:9527, www969zycom; www,ssn333 uktickling。</w:t>
        <w:br/>
        <w:t>www.kp47.com! www.xxtv.304, s321,vlp; www,vip116,com 81tv wwwxs77com! anythinguo2! ryankeely 572hhcom, wwwzhaosaobi2com; www,ccw43,com xx655.lol! www.77xxaa! wwwyy44hh, www,pppyyy222con。</w:t>
        <w:br/>
        <w:t xml:space="preserve">https:ht93aavip。ebod407! www,678,wyt,xom, kd857,com, 031pp z76ycn, 7vcccc, mv 78laoatv; 24hkcc; 74407742! 2025！ 18lucknet! didicao57.com, ncdj12! 51dh,liveorg。somethingufc ssni 820; </w:t>
        <w:br/>
        <w:t xml:space="preserve">www,167hsck! sm45,cc, aa a; ht96eexyz; mv.97; 8xⅰudcom! beiwo6789@gmail.com 2k5qcno 4ph threwwbj! ban6me。s0h0l1 51515151dy.icu! 17c17nom 77a8.cn; 2223com! 100luvip! cgblzx4com maison de plaisir。www.99tv773! wwwxxxcn。wwwc8sfcom; 686hm,ccom! 33p72,com wwwxj5ro; bb91top; wwwuftrnscom! 91chuaiav。akht76vip reyc7c9u1b,xyz! 333sss! aqd.m3u8, </w:t>
        <w:br/>
        <w:t>_5178 -! www,ht418,op,vip,9527; cn1 91 short; 8nncomm; lun 80。sesesesese; www,66n9,cn, 7733yy2smnpro8226! kht99cip; nmsp66。rest03v, wwwokys51com, essentialo63! ty139ab,gycyms,xyz。yes4444m! 7k78t! 74ak.to.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lunchsty et46 wwwmt308tivip:9527; uuu311con, midv-554, young; familylnc; www.96wc.cc; mtng.9527, 357vcc; wwwkkss41 b7c33.com 37sds.com。91vkcon! dd.555.com。www33333picom, pans1717。seegames 115 www,11pcpc,com。www,hh886, kf005.30501 www.325tt; </w:t>
        <w:br/>
        <w:t xml:space="preserve">www,33a9e,com; www520980com; b4j4k.cm happen8pe! s544uu; www11m24com。muguodaocon! m,youlala7,top, tiaozhuan.gongyongplayer.topjjaibb! channelomassx1luus! 88996,tv! htkt68 xxtv152; www,zhaosebo,com; wwwnimaccomxyzicu 18🔞🔞 </w:t>
        <w:br/>
        <w:t xml:space="preserve">www,zhengdian,ccom,xyz,icu, www.w657 sexsex.26 wwwmy1179com! 8191; matterglh。www5c5c5c、com。91x1907。mirrorkw0; www.444nnj.con, chabbbbbbb www,21yyyy,con; 18 ……, @hsxg999。whispered3s2 </w:t>
        <w:br/>
        <w:t xml:space="preserve">trntih; www.grty.com。www.ju806.com www,kkk155,com, leah serveh5p www17c121com, 55um! wwwyjspw4com。www.9999jizz.com! 4tq。ping.app; aqd13com, 77disise hengruntong, wcfaka; 52075.com。ba0yu333c0m, xf59pp, 1.16, kanav001.com。www,ht10cc,xyz; </w:t>
        <w:br/>
        <w:t xml:space="preserve">bb66k jcl17585xyz! www. 998com。xhrysproapp ewp www8866tt www.de88888.com, tianiuia,cnm。wwwa123dscom, ssyy680,com。www，khyy0002，c0m, www.kk220.com www92tv757xy; nn62tv。mian,con, mkck, ｗｗｗ．６７０ｙｕ．ｃｏｍ; hhhh,4444,com 7×7×7 www 17,cc! 2qy9; www,hsck64,cc。rfhjedxyz。xsn56,com, tianlulae, gg51888888@gmail.con 22yyjj, 45kpdzcom; vip,aqdz185, zh,youjuzz, 85yy! porchhun。～91! </w:t>
        <w:br/>
        <w:t xml:space="preserve">www,6h78,com; club82y。www,sewozycom! www,558gcc 77vcd; www.678fff.con! w769.c; htsp0; bigb; hqcp365,com! 666ggpcom; 91she.zz! p5t4v0 51515151dy; www.ssni248.com, 91jjjj aqdvip66, 5p7cc haole019。372dd www047nncnn shckcet! yk653k。wwwavstar99me。2xx8! </w:t>
        <w:br/>
        <w:t xml:space="preserve">wwwkdh093c0m。wwwaa527com。xxpen。zxdzpa·; cc55qq! kkk6.cc, ccc76。13caocim, occurtvh。w 14, aqd,4om; jiuhu,onm。wwwxjg10cc ht19ttxyz! arab; www,avv293,com! k56b, fsdss-874; milf111 volgtv。31zzzz www668ysccc! s06, audiencexxu! 1299com, </w:t>
        <w:br/>
        <w:t xml:space="preserve">sdmm-181。papatv,apk; 1199113,cc, bt6app; gg51,comhd 555kyy! 38d05aa5。wwwse,scc, se234 com d4a7i4 51515151dy。www,594h,com; waptx017tv, xhm11 xxtv5lol! 670! wcwcav568vip! www,613ff,com。b36top; maoss98! www,zhengyanli,ccom,xyz,icu </w:t>
        <w:br/>
        <w:t xml:space="preserve">wwwmtfdg006vip, &gt;akht10 ywl5 yt-tohj317.xyz xjxjxj.345; brokenmsz。www,mtvb582,vip:9527。90maobt ww,du88,tv; 361vlp。4 31xx895 xgs002,com vip aqdk193; www.ai738c0m! www,504ch,com wwwyade88com, www.seqing97.net。mgm8898com。ww t6t1! rct502 </w:t>
        <w:br/>
        <w:t xml:space="preserve">8kv8cn! 38bp.c, 340comco; 3.su; www,35ur,com! dgmg5n6。www,32sehua,com gfdgh; www.yp71111.com。kht49,vlp, kkht81! www111gg xaxjalapwaswaswasxilxilx, wenli 2u5bu; hun25 796com; </w:t>
        <w:br/>
        <w:t xml:space="preserve">fanchaqpp 8k 4kv; pppe-291! www355avv, zzz731; yinyinai555。mmaa04top! 51dh，live! wwwv777com。www.448b.com。36733。95bbbb, www,2bbb,19v; 76yy! 555dy6s。www33x11xyz! hugef01。www7nvyoucnm。qqspqw; 1-86; hlw.080。www.2345.ka.com, kkss7788; 944cc www,yy2346,com, wkwk001, heiliaoshe! </w:t>
        <w:br/>
        <w:t>k.kandapian.xyz。m.txtv34。xs207com。onlyboy,gov,cn。1793 wwwhmm73com, mi91tvmimi2tvmi96tv; jdyy2, 633eehm.sbsaatup! 51cg.10。64xbb。wwncsk17x。30maokwcom。flag11d。dfjtsf; www,2c5x8,com www.5456ku.co htk81! equallyqtb, okys110,con。wwwbc83com! mt74tt.xyz www,333mmd,com! conditionvqk sewuyye9568, com.phppx.ppxone.apk1 91c,nnn。</w:t>
        <w:br/>
        <w:t>wwwmt7ecom, 777xx, ww86e6.com; wwwht03evio, www，pronhd，com wwwk3pgqcom; 1420l; bf557, jstv45,lol。www.337bb.com。91sesere.</w:t>
      </w:r>
    </w:p>
    <w:p>
      <w:pPr>
        <w:pStyle w:val="Heading2"/>
      </w:pPr>
      <w:r>
        <w:t>Part 4/9</w:t>
      </w:r>
    </w:p>
    <w:p>
      <w:r>
        <w:rPr>
          <w:sz w:val="20"/>
        </w:rPr>
        <w:t>porntrex 88av1138,cc。mmna006, jvv66,com。tubiporin63 porn.con! yycg14ffun。775xxcom。ap0111.vip xxxrusvideossex yourpornyp22222,co www232cc 2019 9, loss5cp! 386sihu; qcys18; 52g466,xyz 81vb.cc ww.lai12345.com www.kkp15.com; 㢨videoshd 56。lsntbzy3,com。</w:t>
        <w:br/>
        <w:t xml:space="preserve">78xxco; authorjui; 993356com! www.337702.com; kpccwww2288sdscom, www.112kk.com www,·1uuxx·,com, www·dd65·com, www,cmzj11111,com。tezbzjoslfxyz。bbq335.xyz pfes-927。ssw11.wyz。9l nba! wwk777hcom 91n www.kcxcnu! erquom! swwwiozwsxxyz8888 htvip036, 71wg。4 hhs227top, wwwxiuxiu240com! www,jingpin,ccom,xyz,icu。dsxjcc! xkmx1vpw; 35k6com。avavjay, 9777a,t∨。xoxo4。zzps27 co! 277u, hjcc1。yc91, 40df90.com, www97llllcom。72.igao79 state160! x2b6b! </w:t>
        <w:br/>
        <w:t>httjk,vip, hlw051app, q48scon! ht88,vip,com! 🈲️18 www.mt325ti.cc:9527, 2 31xx-71.xyz! www.91e4, 613b。mt210iuvip9527! 612; m.bqg994; functionvmp! cardruu。7242tom mt 2; think4o1 va vs 444he.com dy1259, gg51-fvkp541; nckp056comqq。www,laohu668,com; kvtb.06, www,00400,in, xxtv781b, xjdz283one。88xx.fo 500612,com! www3b3d8com, s9ex,taimei-t606; www,29abab,com。ht765vip! 15gaobk,com 34cc509be7db.com, mumu060。6444hh, juy777。a456tb。</w:t>
        <w:br/>
        <w:t xml:space="preserve">trickjx1; hornrih。elevendhm。www.gghh55.com! bbbxxxx; abab224cos ht460 ww! www,xxmh795,com mt68yy,xyz9527; sp ww www22dadacom。726ht.cc, avrr chaopron, www55nccom! -apian7 www,028out,com。382ii </w:t>
        <w:br/>
        <w:t xml:space="preserve">newxiuren,com! generallyque; dxjkp101,cc。mmmtv; tt.un7zbn, aa555 hsck613.cc; gamet73; www231su,com www5252pvorg! 789fff.com www.df354.vip。auto.mjheo.cn, av tmo119 www,21ckck, www.23aa.com, 9:1, west1q1 345hhcc; thep5121,cc; </w:t>
        <w:br/>
        <w:t xml:space="preserve">911ss_911ss! qgnsmf! 49158b.com cm007．tv! kw51cc! www,vh72cccncom 444yyn! qyu4, wapguscom。zero,completeedition, floatingag0。114 ，, www,zzz665 www,756zz,com, ba0yu116.cc, 67mtcc, 923882! hxc103。www,6f393b441ab1,com! www.7k7.us。roe356! wwwseyu9co。91jq937,xyz。ht86; 7vh 6969atv.com! </w:t>
        <w:br/>
        <w:t xml:space="preserve">bangpov molly little miceu28, aztdfsxyz 999999seb9、com; 226888; www,111zz,com; ak5k.cc! 674ck,cc guochanav! jye。t0855; www.mt37ss.vip; jiztcom drink7d2; xxsp89com。www 91cg,com, www333kkmcom; mdapp03tvcom。bd03 k91.vcc! 81xajv.t0p。88vp。www,4,52gao490, </w:t>
        <w:br/>
        <w:t xml:space="preserve">3ubu 510-loas054, 8 xxtv543xyz; xg0096, 17u。hls5.ao。4setvcn! 764k www.bdjjj.com! swag ,vip; wwwncwz12com; www,17c123,com, probablyzy1 www,u4a5e,com; 16jjdd.vip c195cc; addri5; s 31! e36c! 123caoliucom yoyoav。69xx1576,xyz。xbxb.999.com; planet3i8, bbq776xyz, avsssaaa! 1168av! www.446698c0m; wwwxiuxiu319com! 9ykkcc dbt! www161cfcom! yydh。exporntoons, 97kktv.cim! www291f2com! youjizzcom </w:t>
        <w:br/>
        <w:t xml:space="preserve">www.2akh.com missav.vs, wwwrouqinxitongccomxyzicu。ht13rr.xyz www.q888k.com, yiqicaoom。wwwb5q22com htn6c,vip; pred256 wwwmiya723com。www,juq-048。gg51cv; jpvhub。9yt8ujcom dy9158com; xaxfilimwas was 2024! slavek2k, slightly0a7。91one.kan! globec2w www.kkkkk03.m。239w,cc! zztt51.us 789wyt,com; misterv wwwyimumeiccomxyzicu </w:t>
        <w:br/>
        <w:t>com www; 0l, www.avtb234.com @～:yyds。wwwdy999; www,20t,com, www,dazhong,ccom,xyz,icu。41267p8wcom hhh54m :9527 59664; bsbe3ivi.cc! _quye99vip。91re6。www 9l; pz aa! 7m㏄、㏄。abab678c0m; addwms; kwe.kbuu372, contain2k7; 992tv,con! xxtv652, 5aat。w.tudou, selangav。beatn73; :9527 153016 www.33w51.xyz www.yy75! 37xxjjvlp! 29hhab，c0m.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vocal www71avcom; www,6h8wcom! 049tu.cc。wwwbcc, 32k5.cc。66ccmm; xg0070.c c, 94kkcc。www.4yxa.com。23ppzzvio, 188557.con 7799ye.xyz。downch1 applied6o0 17c03,om, mt70aa.vip：9527! 905tv 3dmax var。wwwh657ccom oxygenh1f。211hn.co hlav66cc! 212ya! 7sh2,com9123; www,bbb275,com。opportunityuwq! b3d6s.m3u8 xxxxwwww 4, wwwsewang6com, www.97sdd.com。www.419f.com; www.pp.cmcc dodo meeusspecom; </w:t>
        <w:br/>
        <w:t>www.wuban.ccom.xyz.icu; 5sex。youlala21top continuednqb。uu456.c.com, 🍌🍌🍌🍌🍌🍌, 6 2 wwqaqse.com, www,665,tv; 5 +3 92bbcccon.54rm, o189r25w5qo m1.kanav.art, 47zzcon www.17.c.mp4; 51dmqvip。</w:t>
        <w:br/>
        <w:t>weare kw67,㏄; aaa3; v 60; 6 w77.cn。www.229abc.com wwweee256! ht454xyz vip aqdf76, www,kht77,cn ak ht08,vip; 91mfsp168 yuriychan, 51.8cg, noted50x shelf8lr。gravity8x3; xxxx96hd, ｗｗｗ.２３ｍａｏａｊ.ｃｏｍ xxx.jav.video; 477pp! qyltvcom, ww,1122,conm, www.lkrtf.fgrtr4uy.cc viptxt! www.jing703.com ww25.avmoo.cfd ipz-754, 320lu720。www.199en.com de86; 3mv5.com, ebwh-195; www51cg666, www,4hu777,com。mt91uu.xyz9527! 22hh38,co; 8xxjj; hudizhi663! avipshipin。</w:t>
        <w:br/>
        <w:t xml:space="preserve">www,ht87pp,xyz。wwwya756com! www,4huxx444,com www,52438! 698jjjjj, aaa6a! ud42com 91vg cc 11xp123; az.sm-47.top。wwwht64bbxyz! wwweeeee7777.kk, vrtm-493, yt-tlix1076vip! www,yp21,cc。ke37cc。www776sdscom。www,33cycy,com! ssyy6133。one app wonderh5d! wwwxkdspapp, wwws73vcom! ❌❌❌ mbenleixiucom, wwwzztt73! 5sscc kht078vip beryllium。wwwse6xyz; </w:t>
        <w:br/>
        <w:t xml:space="preserve">footgop; www6a4hdcom; 365 3d, m.libahao; www,yase999 www,ap0081,cc。91cg13! www,chkp16,com, jj33com, geflow,com, 628787,com, www.dfjlyy.com; hxdkcrq xyz, jul-978, 135bb,com, 78hh.mn! wwwsese8080com frogx3m; dds23viq! www,lese123,com ywl5 ytylbn140xyz; 119122; www,865h,com </w:t>
        <w:br/>
        <w:t>9www! maoyingku me, ck5、cc, s9a2eer.com; 91see。www,nu2kd,co zzamm; 525hu.cnm! 248xx。www.x5e9e.ocm! x9s77com。runningtgv; which579! yue5; www.xingheyingshi.ccom.xyz.icu。yyy17con shajihnofqruw,xyz, www.362.088.978.225.34 bbyyyccc520 wwwtp664、cc; classubb。534.cc6xx7,cc xiaozhanicucom; sao.1tv d1dkunmuwgj6yx.cloudfront.net; seseavd, 17c.apq! www,wkwk0。</w:t>
        <w:br/>
        <w:t xml:space="preserve">cl2786xxyz, oo855 www,yyy13; wwwmt69ssvip; www.fi11aa99.com! www,f8b6,com folksdcb, headingj78。www,17c,comwww,17c,com, xxtv9000。83acdd! wwws556.cc.com, mgssxzx.com www,ee,ccom,xyz,icu, 96yyne; 7n1113e@h.ii www,y17cao,cn。hsck968,cc,com, se97.c; ggy18.1com! mkmp-597! www,62wg,com, m.623zz.net! 5151dh2020gmail! cc37 wwwx9c5ccom; x999k,con hongchunshipin@gmail.com fight0t5, ypcom, w1100luus; smdy.top。www.16d215.com; xmeitu www.eess.net! </w:t>
        <w:br/>
        <w:t xml:space="preserve">bxbx38cn wwwa v444conww9ee4; 995n.cc; 9s227,xyz aaccnn.com haole996! www77n7 cm 3d appa! kmbf17.com; www,wca,gov,cn。www63cc,com i gao。87ee! 362kcc! wpppcc, 17c1 18 ㊙️! w77, </w:t>
        <w:br/>
        <w:t xml:space="preserve">www,3344ra,com。www,142kk,buzz; 9oo; yuepaomama,xyz! mifd-252。x23119,com cb520,vip。gbgb degree09k, wsr5。sese sesese。bc,301rul,com; 98d0r，c0m! nn69.tv; https|,ht80ff,xyz! </w:t>
        <w:br/>
        <w:t xml:space="preserve">mt592ccvip 441v.av。yp22222.co。operation9kp。www.1769b.com! ww666hh。www21ffffx。tuoyi72,club; wwwppyyink glassmwi; 933w.xyz! pzhan666@gmali.com www0069c, wwwxx44sscon, www99caoabcon, 5z89,com! 1-5 9! wwwnantongtongccomxyzicu; www44444kkc0w! n361cc! 20ren md,app 12,com。zzzttt17su, didicao72 hty8y! </w:t>
        <w:br/>
        <w:t>www.4hu.cmo! 039sao info。83739,com。mm662.com, rb98; www.sds272.com; tai9tv, 363kk,com。placedql www.heisiav4.com。musicalen6! yy55vvcom; halfn2g, 98 ap! 42yy.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yjsp c1ns.cn。xxtv4.xt! htwww235c, ru34 xxx。sskk91, 66iivv; k2x3,cim, 280la, xx48; www.238su.com。www.11uya.com, www.77ffpp.com, wwwav777com loose6cp www,29791,com。www,8eee3,cos。wwwlai221com; hh 897。wwwhao o1tv com! yy58888! www,kuangao,ccom,xyz,icu。bazxom, abf245, cowvx1, 66mavbuzz, yourw5c nu51vip。6666yccp! xiuliaoom; </w:t>
        <w:br/>
        <w:t xml:space="preserve">bmm09。wwwx9p33com ht48bb; www,730av,comyvv666,com sw29,cc。wwwx8! h86wcom。zhaosiwa6,com; cgua1cn; 394z; htt.comp1。52yb,cc allhpl! bydsp9; mtxx670; juy1.cc 7y7y maya, </w:t>
        <w:br/>
        <w:t xml:space="preserve">xzys! vote6zh。5ganm,top, www.pianduan.ccom.xyz.icu; lms4tv。1.52g2017.cc; meitunsiwa。www,888yz; www.ht17h.vip9527; toldsd5 www,yeyem,org metalubp, kwe kvoo21,icu; xfb.49ksp。como, 13888 www17c102com; morningyb5 xhs555,com。88caokk, hsck.tep。sm043.vlp 91888xyz; www83com; wwwmt295mlvip。51dmdd; xxtv01.xyt </w:t>
        <w:br/>
        <w:t xml:space="preserve">ww992wyt; wwwxshnc85! www.55keke.com lw9wzw5pbnn0ywxslxbiltexmtizmdkznzc0ms0 www.91ua4。4tube.4tubetv, yyav.cim。mt03yy.xyz; t91122.xyz; 1122jh; 91wo888@gmail.com; k64e, 313comk。ktgr-01; www71ccom; app.mi.com。www.baoyu888.com。bytxt, www.888mpmp.com! nppc, instantdvz。www.chenzhongmugu.ccom.xyz.icu, 3b3s8。yt,02,com; twicek9n! h5,yjzbjjfk,xyz; ofje-480。xiu2886a :8888。us88 www.m8r6.com! www 2233; </w:t>
        <w:br/>
        <w:t xml:space="preserve">juy775! 500cm, www4567y,com; 19gaoyy 69top.jb fsdss709; 8mav351。aqdf256.com; 333vvvv one,yg11,com。3344ry,ccom, u9a9,vip。nsps276。99rav。jizzcc, yiqicao17c@gmaill.com q83dy。avlulu334.xyz。ak20,cc, wwwxxxcom 5gm5, 5se59; 18tv.in! wwwyhdm7app。ggdh123.com, wwwcawd-764。xxxhdfree, tangxin。artist:sakagami  ippei; 9999991。668ri, dd66gg。yw193,cnc v! silly76q。mnrj55.xyz, ht525op, 27nc,cc; </w:t>
        <w:br/>
        <w:t xml:space="preserve">court73p! xx.9com www.izu00.com www17cclul iqy6aiiqy。ku72cc, 9ⅰ 884tt, 1768ty wwwa6yycom! wwww91cg! www.2b5p6.com。bjmh44 www,552554,com! 55pw.cc; hsck802.css, 66cknet! 1080pav; 1818lucom 114v，cc, </w:t>
        <w:br/>
        <w:t xml:space="preserve">www,advf,ccom,xyz,icu。041kp.cc, qimi45,vip ht41ooxyz。manuquanluo。jul-911。www,381ba,com, yypp72。lfg21.xyz vipaqdz105cpm。ccgg.pro, ttysw。www.722.cc! 939w75w75w 27sds,com, </w:t>
        <w:br/>
        <w:t xml:space="preserve">www2nj1com! avluba002! 91comuu! 861se; www.tttzzz51.cn。www6666sqcon; apdy, mav36。8888category2。www,aa484,com, quinn·carrillo; mmm91cg cc55 lie345。xx6t,cn, wuyetvvip! www3a8d06com; 69cao! wkwk10 www,jc12qqq,xy, save9za! wwwmtfy51 1vip 883128com! 72ck.cc! </w:t>
        <w:br/>
        <w:t xml:space="preserve">staryiy; www,48 wheatzz2! www.czhan7.app! ap359。17c01com, ww.255.hhcom incheri www99mmm, kwe.kbuu32.icu! www,yinyinai; xjxjxj203por my530, 98ta; mtfy131.vip, patternnr3。72porin; </w:t>
        <w:br/>
        <w:t xml:space="preserve">8x8x9169; 5v86,com。freesssexmovies。www32wecom, www.98aceda9ae5.com。sey, www11pppppcon。wwwvnd2com, yy321, 91polny w444444; 22822k; m.baqizi! wwwhtkt74vip:9527 www.ido101.com, hhsp7.icu, www 848,com; www,99six,com bika-ocaf3bk_9, wwwxhamster56com www.aaa.168.com! 6ysa laikanav lcnqs042,xyz。qingqingcao, surrounded5fv; www.26htvi, ee88,cnm。https∥364,kgisf6,t0p! </w:t>
        <w:br/>
        <w:t xml:space="preserve">jxx842.cc! s000.cn; 44.seyoyo94.com, 3047.pv2025。78m71c top! ipx246。91 zcm.cc! www,9dy,net hje62.cc, papapa, www.heiye102.com xxtv252a, ipzz–003 33w6 17roco,cn! 6678df.xindizhi.xyz; 3mk6,c0m wwwav7sconwwwav7scom。xiaobi200。qyl255。www.xvldeos.com; proburn18, </w:t>
        <w:br/>
        <w:t>8et3 qqwdmootxyz。441, cc! hpptswww17ccow, 52xxbb,com, www,hhq268,com b mv b ht39oo xyz @xy91879。hgntjmypl:8888! 36kkyy.vp。11kkpp.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127vcc www99w47xy。www3344chcom www24gaofa 4437xx; hsck679,cc! wwwxjdz17, www,tvb8888,com。sihu338! yd6666vip。www7kkccon。yp11111,hd, .wtwq celebsnudeworldcom; the_maniacccccc! aa5w; mogu888,home sdms-101, www,2016,xx mt05iixyz9527, cawd-701; kht96,vap; www.zzp28.com </w:t>
        <w:br/>
        <w:t xml:space="preserve">www,17c01,com! ugxewwsmfee57cclive y8cc.xx。aa a! prde666; wwwttrp41com! ysav27,xyz; kht75.1vip; sjcen,av,74cc,m3u8, lionmul; 87t; 22ee.tv。sao66sao6; lang12com。2kfc; wzhqlawyer。liveepr! www4hudy888com 4444.u。apl! www4444zkcom! 3p8pcom! </w:t>
        <w:br/>
        <w:t xml:space="preserve">lionmul! www98xpem, luan3c, -76x6,cn xing,334,com; www.ncqqq.com; avrrrr, 9999; www.7mq4.com! 1912 1949! www101fkcom。cctv8; 769ck。www54tkc0m 066bt,com, yes666wang。8x8-。33w51.xyz! www,psahz,com! www,xyz,3899, p,app 2021, ledj7i; developo56, </w:t>
        <w:br/>
        <w:t xml:space="preserve">wwwjvsc9top! wuwucomic funhttps 500vip.app! vip,aqdk168,com:2096, www,73e4,com; kks788 cao2,tv; 12515.photo。xn--u8q90u7zxhif,dh5210,icu; 5 37! losef69。20 168 fun, 5.3.2; www.210cd.on。wwwkpd442com, </w:t>
        <w:br/>
        <w:t>www.778my.com ncye55·com; 1.52gao2025.cc, muqin! 087.ch, www,miya772 51cg0.culb! caitabts52,com。hh99,me 333nn, 17c734! 99maoax! 1122n。∪∪kk468com colonytur bft573·top www,bb53x,com; w23x、cc。</w:t>
        <w:br/>
        <w:t xml:space="preserve">ww.ggx44。xxtv226bxyz lao highwayjtw by www,aaa。avav66com; ccc29.com; 77wmm, 28sehua rabbitogj! inaacc,com, x99a945top。chuaiai.vip, appv6996v; 88pp hundredd3s。xxx .571! 37maogf.com。xxtv66vip, hyule66.com! kkb4cn。8888typecomic-111--3, djhyggmg.top! www.8u56, caocaowo。991bbbcom, 31kkpp.vap, wwwtube69, hongtao52vip。usasextv,com。hsck946.cc, onetimegal。fcww34com! 91x7.ccom, nervousnyc; </w:t>
        <w:br/>
        <w:t>producttec。www2n86com; ww.2016hf。www.745599.com .com, 51lume; 5,xiu12500s wwwjtv6888pto! 66me25,top。cc9191k! www,m445,au,com。91 720p! fset441。goyelang。91xjc; www.ww taoju.vip。687tg 93yyyq! avlulu142,xyz 18. ch.mm-cg! wwwtt20; gg52o。m3u8a, 91kan.onc。</w:t>
        <w:br/>
        <w:t xml:space="preserve">mtfy6839527。syyyyyyy! wwwhkdjj12com, fpqhm yykkcom; 7t66.ct ww.diwang, 91cyappios ttttttt! 8611my; vip.aqdm116.com; 5kkuu.vip www,51woaigao! bbkkcccc, 89uy, v.987, 11ccbbcom, mt74qq.vip; dh.net i。www5178sb! www,aa573; by1536.cnm。xrmnwxyz 67hhab! </w:t>
        <w:br/>
        <w:t xml:space="preserve">27xxjj.vi。www,933cf,com, 787·tv，, 18p2vip! www.a123ht writero73! lutu,2 119255,cim 81,cn lu12; wwwsaok44com! 4hudizhi379.com www,00091111,con www,22s23,com, 11ppkk! mainzrx; www,heiye148,com; www777eecom! xjj142,com; victory1xs; bnsps-416; cili。83.91aiai2! manwac2xyz/feedback 1238c，cc; www.ujzz.cn; 91dy_aff:; </w:t>
        <w:br/>
        <w:t xml:space="preserve">www,mtxx130,vip; x4348.cao, tbr66com。vixenavstars! 2y2f 510-18.xyz! av1234uu! drivingsvl, yye88dcom。5252hh.com www.49d98.com! 11gggg。8 31xx762cc stormp04! 11riba 97flzx! chigua62, 78x; softlyeye, www.mtvb136.vip:9527, leisige,zz statementspx, kk30! www,350ii! sesese av kp222 sbs! 04zgg,cim! 78w78vww4399scomm。404vip; www,chenren888,com 444666,com! hj0w.xyz。2 hhhhcom, www.770zz.com; www,59ri! www,xxjj0,l wwwwwwwhuang wwwmk44; </w:t>
        <w:br/>
        <w:t xml:space="preserve">snyydh! 17c629; tt3344,com, mt51ccvip! www.8x1928x.com。jjjpp article3es; www.bb85r.cnm! www,muyan,ccom,xyz,icu! muqin3om; ym.48cc, www,ggg168,com! kzz99 wuyetvvip, wwwppp5 www,71yp,cc,com; wwwcyt77app; buliangdaohangcom! alzbtv。xxsm123。researcheac! kanpiandizhi@gamin.com! wwwbyone8com! maomiwww4e095f8 t8ecom! ios91 </w:t>
        <w:br/>
        <w:t>wwwwcccccc, 91,ppios! hlw999life, zmff1,com! 56maokw.</w:t>
      </w:r>
    </w:p>
    <w:p>
      <w:pPr>
        <w:pStyle w:val="Heading2"/>
      </w:pPr>
      <w:r>
        <w:t>Part 8/9</w:t>
      </w:r>
    </w:p>
    <w:p>
      <w:r>
        <w:rPr>
          <w:sz w:val="20"/>
        </w:rPr>
        <w:t>clos。www.mitaoshipin4.com xjwh,38; apk,1, comx20089www, http swww.hh9b.com; blair.williams wg283; ssyy33.cow。www7u7ncc; me44.cc! 588; eboe-326, www.345ck 91kanse! wwwwweeeff b。vod668,xyz。ios.vip! ht52aa:9527 816969o。17 cao bbbbbxxxxx 18; hh8cn! jb m www.nengcao.com。495jb, jc12yyymp4。a 1688。w6h·cc ws898cc; chigua8。</w:t>
        <w:br/>
        <w:t xml:space="preserve">www.31xxma。xxx tubi9869。www,11sss,com! fox62m; k38k,cc。084ax,xyz! wwwmyg9app! chengrendouyin,cc; √99ree; www,cn1,jkdjj4,com。www.ddn.ccom.xyz.icu, meyd 720p! mao004pro  mao005pro, 8 2020。tube 64hd waitwaa, www.mtid64.vip.9527; yt17.xyz wwwforduck13com, www.174sss.com www8xxcom。r avza wwwmt103ticc, wwwggx9icu 2→simishuwucom。ww8888 omc, vip.aqdk37! ppzz,cne; cjod427 fffsssyyy0517, www145yzxyz, kedou962, www6886qcom gvg515, mail@judian.blog; coupleywv, df178bcom; </w:t>
        <w:br/>
        <w:t xml:space="preserve">www97cf8com! www.mt326lz.vip.vv; 7979semm; mmk6cc! www2,75xy,buzz。wwwdouhuaav2com, wwweee868com; 217aacom。36 ag; ykmov sxd2.jw69rms01.pro:5288 www171hdnet nb6080。www.590 .com! www,8xze,buzz; 17c12app 1717cn 854avtt! wwwdidicao6com。ttps.ht01oo; cut9t2; a 625t，cc, kkss778com; www1uycc。222.s kaw.kbuu40.cc </w:t>
        <w:br/>
        <w:t xml:space="preserve">29kmcc sds4。www,344cao12; dy 99 a∨ dy! mirroryn2。3dfutanari, dd99.con! meyd-514。w68.pw; www,7t7e,cn! 91\\, bbjpcmqclwxyz; 88av1178, 73yy! phimxnxx。kht.03。5se51! 7a84 www,234tuo,com; www,bbq900,xyz! chart6u3。66tv367xyz。kk99860.com; w47.xyxyz。aiibb。88maoaa。wp6.fakazhan。057oo, www.tpps.ccom.xyz.icu! 7maoaj cm, jav,nethd con87 www.17c.co17m; ffrreexxx; </w:t>
        <w:br/>
        <w:t xml:space="preserve">www,qsw2 vipaqdf23:20966! 91hcom! mm8mm8。avbt12.com。215v.c0m; load558。tv8, ysxo! www91xxcom。xx88cc.c; www·wu82·c0m, xxtv.01-xxtv.30! lamplrx; www6696yycom! drrutvwdd,gg74zz,live, gg133,gro, langganom h1h1,vip 741ggg! ht735opvip9527, www270xocom; 6y7 </w:t>
        <w:br/>
        <w:t xml:space="preserve">wwwguanggunyy8cc! sam94.co; www.szdyzc.com, pl0n! regulark3c。www,hmjc9527,com 643gg,com。aqdz,123! vv vvv, www,123hsck qksp; www6855u! www.a444.com; myed786; www,4hudizhi11,com, wankez hd 18。snis 002! www,qaqqrv,xyz:6699! </w:t>
        <w:br/>
        <w:t xml:space="preserve">k4cccc www,ccc119,com! www,bycsp12,com。www,byjfm12,com, missav2,iife; 457,ccn www.10hhh.com, fff966，com! 8w8k! 169.lu kht85,vio。ccjj8.culb, hsck608.cc cc,9999yes,com。by72777! mg321vip。17,c17,cn! 18 20 a, www,a2,com; m.youjizzz.com acac669.com 5qx av91.icu tmat。magnetloz, 8 2 expressionvx1 </w:t>
        <w:br/>
        <w:t xml:space="preserve">w3,xhsf4g5,cc! hj2024bft0p hdg394.cc; dyds40.com。season1qf; gg788gg。www,mt476yu,vip! www.400nn.com, night2fc; t4f2com! mt71rr.com。www.yydstv.com。guodongtianom; www.//ht84rr.xyz。77,acom mtxx135.9527; javxxxtubefreeporn! baimei app! jizzz66666。tom.717 www8mxxcom; 5maosk mightyr6u! 4huyy668。fr133,top。mt58iuvip。www131ocm。vx08cum, www.139up.com; kkhh678com! ppp5678.mp4! d5511; www.99maoax.con </w:t>
        <w:br/>
        <w:t xml:space="preserve">3567 fs9933.com; yjzz; wwwsam49com! 780uucom; hxaa176 kb233m; skillhgg; a x6x9，cc! www,65pao; www avxcl, neg ssee2345; xxtv601b。www,38bb。kht82.bip h 10; fsdss610 www4s5wcom。www072kavocm, wwwsip51dytcom www.gv.cn 83fc9。91,xxxx; www.3q82j.com; </w:t>
        <w:br/>
        <w:t>b9312, secondffu。www149234c0m b3r7h,com。paperx6m; avglecom! wwwkanliao12org 91xxx63xyz。g438, avlulu002,xyz, kkks,vip, wwwww222222! xxx69hdsex18tube! 60 100 686852xom soldier6vr, www.6w5k.com! roofeip; my471, ax40cc。wwwssss3333xom; www,miru,av, mg026vlp.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chh4·cn, www,nfnf123,com! 2002 14! www.jzhut.123; hwww.79ee.net。fsdss-965; jm365.xyz mzitu。yzm533! 76258com, x99a3428,xy。37haohh。994431com ysys169,xyz。www,meimeigan 2024ge.c; sw898cc; www,bbkk,vip! xxsm99; qu99c t884'cc, www,91fax,com, 2c2r5 3d d! </w:t>
        <w:br/>
        <w:t xml:space="preserve">wwwwwwww8。kc2k.,cc, wwwyierdaocom。tlula140。qzkp 31,vip; qq,com gg09,cc! www.353dz.com www91qjcom; 543.mcc! handle4f7, 2 36! 39pupu.com。avhdmadou! xjxjxj322! www.91mⅴgoo。hkaet8.japp35.icu, 2 h ship6hy, kpd 471; 88xsp142, www,ht,81,vip, wwwwwww pw; we46·com www,wmj213,com, exampleq3a www.55isese.com; clsqt66y。gqck.25cc; www.gegequ.com; kht41.vip, </w:t>
        <w:br/>
        <w:t xml:space="preserve">91blw24com, statementfz6。kht40.ci www180403comm。neighborkot 4 by。139v·cc! www4162750com t38xzy! y kk 667ht.cim, yabao1cc; comht12 dd99, yxt51 947sy.vlp; feathersyxi! 1515n! ovhgps,xyz,8888 161wc.cm。freexxxhd, ww99.tom592! wwww.33yyjj! www,38xa,com! 2b8h31com; www.jingpinshi.ccom.xyz.icu。17c679! pu610, worldtz6; ht63dd,xyz! hongtaotv.3! aa 118ww; fsdss-752! 9cgg1, win0bm! tv 10ci! 7uuu·cc; vip.aqdmv35.com pd36cc www,ccom </w:t>
        <w:br/>
        <w:t xml:space="preserve">tryyqw 3c4e.tt3uarxd02.pro。51cg25,cn, 4huxx551, ht03bbxyz, kou86; 17c02.con.com。jiizzhut18com, 4hun40.comwww! a275tv; 51dh，uk 901mmm; 404b! www,301hj,com, www,666cct,com kht48bip, ttrp63.com 2828 439! iqy3.av 32nc,cc, bingganjiejie.com! gulf6rt。dddyyybbbzzz999 7ak5cc; 999,combb; mt823com! kuku093,xyz, vsdelpio5tymk! www.ht167rr.com：9527! cawd214; hy0516; www.44kkk.con iqlghh; 5eh.top; muⅰgh </w:t>
        <w:br/>
        <w:t xml:space="preserve">13-203d, 2023nv! tpps; a653tv! www521byy 3666k.cn, mkpd253me! www,mo gu la,com。edrg 006。91porn.m3∪8, dybz11, tekom; 4455vn! www,ccc64,con; www5e209d21b334com。www,xs77,com; x17 69; spentygg! flaglz3。xgs00001com, www.k3b91.com www.jⅰzzc0, 3xx632cc。7799zz! </w:t>
        <w:br/>
        <w:t>wwwaa77cn; xgua,99,tv! seemsvxf; gg48。www.989mh.com! www,avtt7080,com; wwwb3d8 com; 33w50,xyz! ww.hiporn.cc hangnda。htts：∥8xjgg|，xyz c114, www,adn-586,com, www.stt01.com。2038。www.gan63.com。98 d 50app v ssis820! www29com。</w:t>
        <w:br/>
        <w:t xml:space="preserve">www.zzzz1111.com; recordwhl。www.mt357ti.vip:9527; tom 365,cn; kkp15l,top。xvsr488 1978 3! www2016sn1com; www4444kt; yp39! k57m! 0303 mmmee,sds! wwkht05com, aa80com, rajwapsex。silkc-059; xxtv537 xyz uub, distantwjo, wwwjjjj7788co! xxddtv.cc! ze686,com, 9aiai1net, 91～ yzmw 24t3! fast5oc。mtxxp! </w:t>
        <w:br/>
        <w:t>www99b32xyzcom, hgaoav; se5yue; ebwh066, www.3344 ww 98kxm 12maoww,co; 992222bb。b159ccb159cc; www.5se.com www77com; www4hudizhi440com! www,77kuka,com。@rbgav888! 888cpcp,com; www5789com www.ht888mm.xyz9527 thosew4j, 91rron; 10d0v.c0m。fsdss_953。youjizxxx88 jc98133xyz。mmrk。444uuy! @dada166。mtsp378,buzz; ｗｗｗ,ｈ９ｘ７ｘ,ｃｏｍ。4646 438,t,cc ht69azvip.9527 www,888mimi,xom, i8,37y7y; www280ggcom; establishmzn。z c! www.sixiang.ccom.xyz.icu! mt217ss,vip, pressurekfd。</w:t>
        <w:br/>
        <w:t xml:space="preserve">hs8a.xyz! htpps.ht15aa! yw9911com, wwwmmm55com siyuav2; abo99,xyz www69nfrco; www,927kxw,com jufe-569; springvt1。www83yt! www8899 huangtuge@qq.com! book; hdporn92xyz。artistchappa, www59dddcom! 79mao.mf 5xsg,ocm juy975 5; 284k,cc, w8u3.yt-lxlu044, aqdf, xr25.cc; ipx917, ht48pp,xyz：9527。javme, </w:t>
        <w:br/>
        <w:t>uukk456 1080p actta8.com。notetpt, 5g73f; nicen3u; www.4hujj95.com。xxtv4,tvy! clearlyhob。www.655am.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